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A4112">
      <w:pPr>
        <w:spacing w:before="0" w:after="0" w:line="408" w:lineRule="auto"/>
        <w:ind w:left="120"/>
        <w:jc w:val="center"/>
      </w:pPr>
      <w:bookmarkStart w:id="0" w:name="block-26970302"/>
      <w:r>
        <w:rPr>
          <w:rFonts w:ascii="Times New Roman" w:hAnsi="Times New Roman"/>
          <w:b/>
          <w:i w:val="0"/>
          <w:color w:val="000000"/>
          <w:sz w:val="28"/>
          <w:lang w:val="ru-RU"/>
        </w:rPr>
        <w:t>МИНИСТЕРСТВО</w:t>
      </w:r>
      <w:bookmarkStart w:id="31" w:name="_GoBack"/>
      <w:bookmarkEnd w:id="31"/>
      <w:r>
        <w:rPr>
          <w:rFonts w:ascii="Times New Roman" w:hAnsi="Times New Roman"/>
          <w:b/>
          <w:i w:val="0"/>
          <w:color w:val="000000"/>
          <w:sz w:val="28"/>
        </w:rPr>
        <w:t xml:space="preserve"> ПРОСВЕЩЕНИЯ РОССИЙСКОЙ ФЕДЕРАЦИИ</w:t>
      </w:r>
    </w:p>
    <w:p w14:paraId="2D3237E5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undefined"/>
      <w:r>
        <w:rPr>
          <w:rFonts w:ascii="Times New Roman" w:hAnsi="Times New Roman"/>
          <w:b/>
          <w:i w:val="0"/>
          <w:color w:val="000000"/>
          <w:sz w:val="28"/>
        </w:rPr>
        <w:t xml:space="preserve">Департамент 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Смоленской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области по образованию и науке‌‌ </w:t>
      </w:r>
    </w:p>
    <w:p w14:paraId="1D187370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‌МО "Рославльский район"‌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7A0CF1CB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"Средняя школа №3"</w:t>
      </w:r>
    </w:p>
    <w:p w14:paraId="304E4BDC">
      <w:pPr>
        <w:spacing w:before="0" w:after="0"/>
        <w:ind w:left="120"/>
        <w:jc w:val="left"/>
      </w:pPr>
    </w:p>
    <w:p w14:paraId="29C20B0F">
      <w:pPr>
        <w:spacing w:before="0" w:after="0"/>
        <w:ind w:left="120"/>
        <w:jc w:val="left"/>
      </w:pPr>
    </w:p>
    <w:p w14:paraId="639FB1F2">
      <w:pPr>
        <w:spacing w:before="0" w:after="0"/>
        <w:ind w:left="120"/>
        <w:jc w:val="left"/>
      </w:pPr>
    </w:p>
    <w:p w14:paraId="7C94EEA5">
      <w:pPr>
        <w:spacing w:before="0" w:after="0"/>
        <w:ind w:left="120"/>
        <w:jc w:val="left"/>
      </w:pPr>
    </w:p>
    <w:p w14:paraId="1E18F825">
      <w:pPr>
        <w:spacing w:before="0" w:after="0"/>
        <w:ind w:left="120"/>
        <w:jc w:val="left"/>
      </w:pPr>
    </w:p>
    <w:p w14:paraId="6E988AD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3253F680">
      <w:pPr>
        <w:spacing w:before="0" w:after="0"/>
        <w:ind w:left="120"/>
        <w:jc w:val="left"/>
      </w:pPr>
    </w:p>
    <w:p w14:paraId="56AA321D">
      <w:pPr>
        <w:spacing w:before="0" w:after="0"/>
        <w:ind w:left="120"/>
        <w:jc w:val="left"/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0D5C2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46B0DB5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19571F1">
            <w:pPr>
              <w:autoSpaceDE w:val="0"/>
              <w:autoSpaceDN w:val="0"/>
              <w:spacing w:after="120"/>
              <w:ind w:right="1012" w:rightChars="460"/>
              <w:jc w:val="both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На заседании пед.совета </w:t>
            </w:r>
          </w:p>
          <w:p w14:paraId="311A1A4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ED307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6846B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30.08.2024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E3DFF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E78C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79CB22F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159793A"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Приказом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по МБОУ «Средняя школа №3»</w:t>
            </w:r>
          </w:p>
          <w:p w14:paraId="00C20479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D4A2D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723C6DF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30.08.2024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1828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9F756BC">
      <w:pPr>
        <w:spacing w:before="0" w:after="0"/>
        <w:ind w:left="120"/>
        <w:jc w:val="left"/>
      </w:pPr>
    </w:p>
    <w:p w14:paraId="1946D8B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48A97E5B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3570346)</w:t>
      </w:r>
    </w:p>
    <w:p w14:paraId="1FF5AE92">
      <w:pPr>
        <w:spacing w:before="0" w:after="0"/>
        <w:ind w:left="120"/>
        <w:jc w:val="center"/>
      </w:pPr>
    </w:p>
    <w:p w14:paraId="37C0EB3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курса «Математика»</w:t>
      </w:r>
    </w:p>
    <w:p w14:paraId="6E85FE89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5-6 классов </w:t>
      </w:r>
    </w:p>
    <w:p w14:paraId="7EB334B4">
      <w:pPr>
        <w:spacing w:before="0" w:after="0"/>
        <w:ind w:left="120"/>
        <w:jc w:val="center"/>
      </w:pPr>
    </w:p>
    <w:p w14:paraId="0FF9E9BE">
      <w:pPr>
        <w:spacing w:before="0" w:after="0"/>
        <w:ind w:left="120"/>
        <w:jc w:val="center"/>
      </w:pPr>
    </w:p>
    <w:p w14:paraId="073E34E6">
      <w:pPr>
        <w:spacing w:before="0" w:after="0"/>
        <w:ind w:left="120"/>
        <w:jc w:val="center"/>
      </w:pPr>
    </w:p>
    <w:p w14:paraId="51A0015A">
      <w:pPr>
        <w:spacing w:before="0" w:after="0"/>
        <w:ind w:left="120"/>
        <w:jc w:val="center"/>
      </w:pPr>
    </w:p>
    <w:p w14:paraId="7208AA02">
      <w:pPr>
        <w:spacing w:before="0" w:after="0"/>
        <w:ind w:left="120"/>
        <w:jc w:val="center"/>
      </w:pPr>
    </w:p>
    <w:p w14:paraId="4830EF5E">
      <w:pPr>
        <w:spacing w:before="0" w:after="0"/>
        <w:ind w:left="120"/>
        <w:jc w:val="center"/>
      </w:pPr>
    </w:p>
    <w:p w14:paraId="7924BD44">
      <w:pPr>
        <w:spacing w:before="0" w:after="0"/>
        <w:ind w:left="120"/>
        <w:jc w:val="center"/>
      </w:pPr>
    </w:p>
    <w:p w14:paraId="182E0CD0">
      <w:pPr>
        <w:spacing w:before="0" w:after="0"/>
        <w:ind w:left="120"/>
        <w:jc w:val="center"/>
      </w:pPr>
    </w:p>
    <w:p w14:paraId="2A44C0AC">
      <w:pPr>
        <w:spacing w:before="0" w:after="0"/>
        <w:ind w:left="120"/>
        <w:jc w:val="center"/>
      </w:pPr>
    </w:p>
    <w:p w14:paraId="1C18D86B">
      <w:pPr>
        <w:spacing w:before="0" w:after="0"/>
        <w:ind w:left="120"/>
        <w:jc w:val="center"/>
      </w:pPr>
    </w:p>
    <w:p w14:paraId="7D715D46">
      <w:pPr>
        <w:spacing w:before="0" w:after="0"/>
        <w:ind w:left="120"/>
        <w:jc w:val="center"/>
      </w:pPr>
    </w:p>
    <w:p w14:paraId="5B6CD51E">
      <w:pPr>
        <w:spacing w:before="0" w:after="0"/>
        <w:ind w:left="120"/>
        <w:jc w:val="center"/>
      </w:pPr>
    </w:p>
    <w:p w14:paraId="39D2C999"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/>
          <w:i w:val="0"/>
          <w:color w:val="000000"/>
          <w:sz w:val="28"/>
        </w:rPr>
        <w:t>‌ 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0443DC47">
      <w:pPr>
        <w:spacing w:before="0" w:after="0"/>
        <w:ind w:left="120"/>
        <w:jc w:val="left"/>
      </w:pPr>
    </w:p>
    <w:bookmarkEnd w:id="0"/>
    <w:bookmarkEnd w:id="1"/>
    <w:p w14:paraId="5BD347E0">
      <w:pPr>
        <w:sectPr>
          <w:pgSz w:w="11906" w:h="16383"/>
          <w:pgMar w:top="1134" w:right="850" w:bottom="1134" w:left="1701" w:header="709" w:footer="709" w:gutter="0"/>
          <w:cols w:space="1701" w:num="1"/>
          <w:docGrid w:linePitch="360" w:charSpace="0"/>
        </w:sectPr>
      </w:pPr>
    </w:p>
    <w:p w14:paraId="41D72CA7">
      <w:pPr>
        <w:spacing w:before="0" w:after="0" w:line="264" w:lineRule="auto"/>
        <w:ind w:left="120"/>
        <w:jc w:val="both"/>
      </w:pPr>
      <w:bookmarkStart w:id="2" w:name="block-26970303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03BF6256">
      <w:pPr>
        <w:spacing w:before="0" w:after="0" w:line="264" w:lineRule="auto"/>
        <w:ind w:left="120"/>
        <w:jc w:val="both"/>
      </w:pPr>
    </w:p>
    <w:p w14:paraId="62DD44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Приоритетными целями обучения математике в 5–6 классах являются:</w:t>
      </w:r>
    </w:p>
    <w:p w14:paraId="19B838E7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6E2F9CCF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4B9E8FAA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8793895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44F3BB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707E1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5D84F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0742D6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2E028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62560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622343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4602B6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22DB9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3" w:name="b3bba1d8-96c6-4edf-a714-0cf8fa85e20b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>
        <w:rPr>
          <w:rFonts w:ascii="Times New Roman" w:hAnsi="Times New Roman"/>
          <w:b w:val="0"/>
          <w:i w:val="0"/>
          <w:color w:val="000000"/>
          <w:sz w:val="28"/>
        </w:rPr>
        <w:t>‌‌‌</w:t>
      </w:r>
    </w:p>
    <w:bookmarkEnd w:id="2"/>
    <w:p w14:paraId="6DC182B5">
      <w:pPr>
        <w:sectPr>
          <w:pgSz w:w="11906" w:h="16383"/>
          <w:pgMar w:top="1134" w:right="850" w:bottom="1134" w:left="1701" w:header="709" w:footer="709" w:gutter="0"/>
          <w:cols w:space="1701" w:num="1"/>
          <w:docGrid w:linePitch="360" w:charSpace="0"/>
        </w:sectPr>
      </w:pPr>
      <w:bookmarkStart w:id="4" w:name="block-26970303"/>
      <w:bookmarkEnd w:id="4"/>
    </w:p>
    <w:p w14:paraId="58FE8D31">
      <w:pPr>
        <w:spacing w:before="0" w:after="0" w:line="264" w:lineRule="auto"/>
        <w:ind w:left="120"/>
        <w:jc w:val="both"/>
      </w:pPr>
      <w:bookmarkStart w:id="5" w:name="block-26970304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ОБУЧЕНИЯ </w:t>
      </w:r>
    </w:p>
    <w:p w14:paraId="65DEA59E">
      <w:pPr>
        <w:spacing w:before="0" w:after="0" w:line="264" w:lineRule="auto"/>
        <w:ind w:left="120"/>
        <w:jc w:val="both"/>
      </w:pPr>
    </w:p>
    <w:p w14:paraId="3A7C40F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61522506">
      <w:pPr>
        <w:spacing w:before="0" w:after="0" w:line="264" w:lineRule="auto"/>
        <w:ind w:left="120"/>
        <w:jc w:val="both"/>
      </w:pPr>
    </w:p>
    <w:p w14:paraId="16EB7F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Натуральные числа и нуль</w:t>
      </w:r>
    </w:p>
    <w:p w14:paraId="4DA76B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0CFE66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2139DB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073BD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AB5AA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7FB5F1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0908AB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19BD64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5598B041">
      <w:pPr>
        <w:spacing w:before="0" w:after="0" w:line="264" w:lineRule="auto"/>
        <w:ind w:firstLine="600"/>
        <w:jc w:val="both"/>
      </w:pPr>
      <w:bookmarkStart w:id="6" w:name="_Toc124426196"/>
      <w:bookmarkEnd w:id="6"/>
      <w:r>
        <w:rPr>
          <w:rFonts w:ascii="Times New Roman" w:hAnsi="Times New Roman"/>
          <w:b/>
          <w:i w:val="0"/>
          <w:color w:val="000000"/>
          <w:sz w:val="28"/>
        </w:rPr>
        <w:t>Дроби</w:t>
      </w:r>
    </w:p>
    <w:p w14:paraId="79896BBB">
      <w:pPr>
        <w:spacing w:before="0" w:after="0" w:line="264" w:lineRule="auto"/>
        <w:ind w:firstLine="600"/>
        <w:jc w:val="both"/>
      </w:pPr>
      <w:bookmarkStart w:id="7" w:name="_Toc124426197"/>
      <w:bookmarkEnd w:id="7"/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5E503F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1B3C5E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62FBAF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 w14:paraId="1D1CD6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0F585B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5BC9DC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1A7256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основных задач на дроби.</w:t>
      </w:r>
    </w:p>
    <w:p w14:paraId="53F9DA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столбчатых диаграмм.</w:t>
      </w:r>
    </w:p>
    <w:p w14:paraId="7641692D">
      <w:pPr>
        <w:spacing w:before="0" w:after="0" w:line="264" w:lineRule="auto"/>
        <w:ind w:firstLine="600"/>
        <w:jc w:val="both"/>
      </w:pPr>
      <w:bookmarkStart w:id="8" w:name="_Toc124426198"/>
      <w:bookmarkEnd w:id="8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50BA3AE3">
      <w:pPr>
        <w:spacing w:before="0" w:after="0" w:line="264" w:lineRule="auto"/>
        <w:ind w:firstLine="600"/>
        <w:jc w:val="both"/>
      </w:pPr>
      <w:bookmarkStart w:id="9" w:name="_Toc124426200"/>
      <w:bookmarkEnd w:id="9"/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77B4BA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50B295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34094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1CE479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23F1F5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3AB233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78B6ABF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0E4D92D6">
      <w:pPr>
        <w:spacing w:before="0" w:after="0" w:line="264" w:lineRule="auto"/>
        <w:ind w:left="120"/>
        <w:jc w:val="both"/>
      </w:pPr>
    </w:p>
    <w:p w14:paraId="603B06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Натуральные числа</w:t>
      </w:r>
    </w:p>
    <w:p w14:paraId="1DB96D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539470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70F0F38E">
      <w:pPr>
        <w:spacing w:before="0" w:after="0" w:line="264" w:lineRule="auto"/>
        <w:ind w:firstLine="600"/>
        <w:jc w:val="both"/>
      </w:pPr>
      <w:bookmarkStart w:id="10" w:name="_Toc124426201"/>
      <w:bookmarkEnd w:id="10"/>
      <w:r>
        <w:rPr>
          <w:rFonts w:ascii="Times New Roman" w:hAnsi="Times New Roman"/>
          <w:b/>
          <w:i w:val="0"/>
          <w:color w:val="000000"/>
          <w:sz w:val="28"/>
        </w:rPr>
        <w:t>Дроби</w:t>
      </w:r>
    </w:p>
    <w:p w14:paraId="12479D05">
      <w:pPr>
        <w:spacing w:before="0" w:after="0" w:line="264" w:lineRule="auto"/>
        <w:ind w:firstLine="600"/>
        <w:jc w:val="both"/>
      </w:pPr>
      <w:bookmarkStart w:id="11" w:name="_Toc124426202"/>
      <w:bookmarkEnd w:id="11"/>
      <w:r>
        <w:rPr>
          <w:rFonts w:ascii="Times New Roman" w:hAnsi="Times New Roman"/>
          <w:b w:val="0"/>
          <w:i w:val="0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65BA33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719AFE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433968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Положительные и отрицательные числа</w:t>
      </w:r>
    </w:p>
    <w:p w14:paraId="7B5213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322ACD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8D34E53">
      <w:pPr>
        <w:spacing w:before="0" w:after="0" w:line="264" w:lineRule="auto"/>
        <w:ind w:firstLine="600"/>
        <w:jc w:val="both"/>
      </w:pPr>
      <w:bookmarkStart w:id="12" w:name="_Toc124426203"/>
      <w:bookmarkEnd w:id="12"/>
      <w:r>
        <w:rPr>
          <w:rFonts w:ascii="Times New Roman" w:hAnsi="Times New Roman"/>
          <w:b/>
          <w:i w:val="0"/>
          <w:color w:val="000000"/>
          <w:sz w:val="28"/>
        </w:rPr>
        <w:t>Буквенные выражения</w:t>
      </w:r>
    </w:p>
    <w:p w14:paraId="70B30D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34BD54A6">
      <w:pPr>
        <w:spacing w:before="0" w:after="0" w:line="264" w:lineRule="auto"/>
        <w:ind w:firstLine="600"/>
        <w:jc w:val="both"/>
      </w:pPr>
      <w:bookmarkStart w:id="13" w:name="_Toc124426204"/>
      <w:bookmarkEnd w:id="13"/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06BEC9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3D0312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75A6E5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56C5DC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14:paraId="06EDC3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680C17A8">
      <w:pPr>
        <w:spacing w:before="0" w:after="0" w:line="264" w:lineRule="auto"/>
        <w:ind w:firstLine="600"/>
        <w:jc w:val="both"/>
      </w:pPr>
      <w:bookmarkStart w:id="14" w:name="_Toc124426205"/>
      <w:bookmarkEnd w:id="14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345484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22ED8D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25E8A3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77112A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47EEA1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Симметрия: центральная, осевая и зеркальная симметрии.</w:t>
      </w:r>
    </w:p>
    <w:p w14:paraId="1A339E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симметричных фигур.</w:t>
      </w:r>
    </w:p>
    <w:p w14:paraId="503B64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500D5BA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End w:id="5"/>
    <w:p w14:paraId="520C59E0">
      <w:pPr>
        <w:sectPr>
          <w:pgSz w:w="11906" w:h="16383"/>
          <w:pgMar w:top="1134" w:right="850" w:bottom="1134" w:left="1701" w:header="709" w:footer="709" w:gutter="0"/>
          <w:cols w:space="1701" w:num="1"/>
          <w:docGrid w:linePitch="360" w:charSpace="0"/>
        </w:sectPr>
      </w:pPr>
      <w:bookmarkStart w:id="15" w:name="block-26970304"/>
      <w:bookmarkEnd w:id="15"/>
    </w:p>
    <w:p w14:paraId="77FE9890">
      <w:pPr>
        <w:spacing w:before="0" w:after="0" w:line="264" w:lineRule="auto"/>
        <w:ind w:left="120"/>
        <w:jc w:val="both"/>
      </w:pPr>
      <w:bookmarkStart w:id="16" w:name="block-26970305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7D96679C">
      <w:pPr>
        <w:spacing w:before="0" w:after="0" w:line="264" w:lineRule="auto"/>
        <w:ind w:left="120"/>
        <w:jc w:val="both"/>
      </w:pPr>
    </w:p>
    <w:p w14:paraId="742D719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4CB4B641">
      <w:pPr>
        <w:spacing w:before="0" w:after="0" w:line="264" w:lineRule="auto"/>
        <w:ind w:left="120"/>
        <w:jc w:val="both"/>
      </w:pPr>
    </w:p>
    <w:p w14:paraId="08442C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освоения программы учебного курса «Математика» характеризуются:</w:t>
      </w:r>
    </w:p>
    <w:p w14:paraId="399320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патриотическое воспитание:</w:t>
      </w:r>
    </w:p>
    <w:p w14:paraId="2C3C64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67C25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гражданское и духовно-нравственное воспитание:</w:t>
      </w:r>
    </w:p>
    <w:p w14:paraId="132AC6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1EE6D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трудовое воспитание:</w:t>
      </w:r>
    </w:p>
    <w:p w14:paraId="641919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E5C9C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 w14:paraId="194973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B96FC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 w14:paraId="18B61E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E5E3C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284B36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8F0A9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экологическое воспитание:</w:t>
      </w:r>
    </w:p>
    <w:p w14:paraId="6828A5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39FD6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адаптация к изменяющимся условиям социальной и природной среды:</w:t>
      </w:r>
    </w:p>
    <w:p w14:paraId="64077D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1B1F4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284CB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C3B4DE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1514B504">
      <w:pPr>
        <w:spacing w:before="0" w:after="0" w:line="264" w:lineRule="auto"/>
        <w:ind w:left="120"/>
        <w:jc w:val="both"/>
      </w:pPr>
    </w:p>
    <w:p w14:paraId="6E8BE9C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0C075AA6">
      <w:pPr>
        <w:spacing w:before="0" w:after="0" w:line="264" w:lineRule="auto"/>
        <w:ind w:left="120"/>
        <w:jc w:val="both"/>
      </w:pPr>
    </w:p>
    <w:p w14:paraId="27A7CF3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2698472C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0824F01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4FC6F49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EE6E2A2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55273A1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B1EA56C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D6A091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B1058F0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DD3856D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6658EFC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88F0662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C5B3AC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64F83907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083F8A73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C7C6AD7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3A3AC9D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7256E1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 w14:paraId="68AE3FDD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92F9240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3B0A4DB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008FE33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043E4A3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00FA34F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23CADF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189172C9">
      <w:pPr>
        <w:spacing w:before="0" w:after="0" w:line="264" w:lineRule="auto"/>
        <w:ind w:left="120"/>
        <w:jc w:val="both"/>
      </w:pPr>
    </w:p>
    <w:p w14:paraId="69425B3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6773591A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E73D13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 w14:paraId="70A58B1B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04432D4F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7ED6563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193FBBA">
      <w:pPr>
        <w:spacing w:before="0" w:after="0" w:line="264" w:lineRule="auto"/>
        <w:ind w:left="120"/>
        <w:jc w:val="both"/>
      </w:pPr>
    </w:p>
    <w:p w14:paraId="2043DA6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 </w:t>
      </w:r>
    </w:p>
    <w:p w14:paraId="35F8D0DC">
      <w:pPr>
        <w:spacing w:before="0" w:after="0" w:line="264" w:lineRule="auto"/>
        <w:ind w:left="120"/>
        <w:jc w:val="both"/>
      </w:pPr>
    </w:p>
    <w:p w14:paraId="00F421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26A18B1B">
      <w:pPr>
        <w:spacing w:before="0" w:after="0" w:line="264" w:lineRule="auto"/>
        <w:ind w:firstLine="600"/>
        <w:jc w:val="both"/>
      </w:pPr>
      <w:bookmarkStart w:id="17" w:name="_Toc124426208"/>
      <w:bookmarkEnd w:id="17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5D7E90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131ACD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54601D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1E81AA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0FA7F3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проверку, прикидку результата вычислений.</w:t>
      </w:r>
    </w:p>
    <w:p w14:paraId="22FADB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натуральные числа.</w:t>
      </w:r>
    </w:p>
    <w:p w14:paraId="1C47DA8A">
      <w:pPr>
        <w:spacing w:before="0" w:after="0" w:line="264" w:lineRule="auto"/>
        <w:ind w:firstLine="600"/>
        <w:jc w:val="both"/>
      </w:pPr>
      <w:bookmarkStart w:id="18" w:name="_Toc124426209"/>
      <w:bookmarkEnd w:id="18"/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622C47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66B2B2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64053F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3DF07E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222515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5DC50C91">
      <w:pPr>
        <w:spacing w:before="0" w:after="0" w:line="264" w:lineRule="auto"/>
        <w:ind w:firstLine="600"/>
        <w:jc w:val="both"/>
      </w:pPr>
      <w:bookmarkStart w:id="19" w:name="_Toc124426210"/>
      <w:bookmarkEnd w:id="19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5F5599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29E6FE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4C66EC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105957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61CF56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59F4D6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AD4F1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739E81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0CA306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410931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1A8D54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167593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23F7799F">
      <w:pPr>
        <w:spacing w:before="0" w:after="0" w:line="264" w:lineRule="auto"/>
        <w:ind w:firstLine="600"/>
        <w:jc w:val="both"/>
      </w:pPr>
      <w:bookmarkStart w:id="20" w:name="_Toc124426211"/>
      <w:bookmarkEnd w:id="20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4A9BE7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4B9383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1B16D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C156B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04D62B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732B3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5522F5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целые числа и десятичные дроби, находить приближения чисел.</w:t>
      </w:r>
    </w:p>
    <w:p w14:paraId="12E506C9">
      <w:pPr>
        <w:spacing w:before="0" w:after="0" w:line="264" w:lineRule="auto"/>
        <w:ind w:firstLine="600"/>
        <w:jc w:val="both"/>
      </w:pPr>
      <w:bookmarkStart w:id="21" w:name="_Toc124426212"/>
      <w:bookmarkEnd w:id="21"/>
      <w:r>
        <w:rPr>
          <w:rFonts w:ascii="Times New Roman" w:hAnsi="Times New Roman"/>
          <w:b/>
          <w:i w:val="0"/>
          <w:color w:val="000000"/>
          <w:sz w:val="28"/>
        </w:rPr>
        <w:t>Числовые и буквенные выражения</w:t>
      </w:r>
    </w:p>
    <w:p w14:paraId="5E1190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75CB7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09B8CB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78AB9D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14EF2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неизвестный компонент равенства.</w:t>
      </w:r>
    </w:p>
    <w:p w14:paraId="76083F60">
      <w:pPr>
        <w:spacing w:before="0" w:after="0" w:line="264" w:lineRule="auto"/>
        <w:ind w:firstLine="600"/>
        <w:jc w:val="both"/>
      </w:pPr>
      <w:bookmarkStart w:id="22" w:name="_Toc124426213"/>
      <w:bookmarkEnd w:id="22"/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20801E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многошаговые текстовые задачи арифметическим способом.</w:t>
      </w:r>
    </w:p>
    <w:p w14:paraId="14AAA8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B41E3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DC9F4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буквенные выражения по условию задачи.</w:t>
      </w:r>
    </w:p>
    <w:p w14:paraId="25AA0D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0852EE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45791E22">
      <w:pPr>
        <w:spacing w:before="0" w:after="0" w:line="264" w:lineRule="auto"/>
        <w:ind w:firstLine="600"/>
        <w:jc w:val="both"/>
      </w:pPr>
      <w:bookmarkStart w:id="23" w:name="_Toc124426214"/>
      <w:bookmarkEnd w:id="23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0F57C6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C196A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2FD840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1A7030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5EDBB9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2CCD29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762723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4ADA37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26A330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на клетчатой бумаге прямоугольный параллелепипед.</w:t>
      </w:r>
    </w:p>
    <w:p w14:paraId="1E404C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E505C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End w:id="16"/>
    <w:p w14:paraId="64569F74">
      <w:pPr>
        <w:sectPr>
          <w:pgSz w:w="11906" w:h="16383"/>
          <w:pgMar w:top="1134" w:right="850" w:bottom="1134" w:left="1701" w:header="709" w:footer="709" w:gutter="0"/>
          <w:cols w:space="1701" w:num="1"/>
          <w:docGrid w:linePitch="360" w:charSpace="0"/>
        </w:sectPr>
      </w:pPr>
      <w:bookmarkStart w:id="24" w:name="block-26970305"/>
      <w:bookmarkEnd w:id="24"/>
    </w:p>
    <w:p w14:paraId="2A44B4F1">
      <w:pPr>
        <w:spacing w:before="0" w:after="0"/>
        <w:ind w:left="120"/>
        <w:jc w:val="left"/>
      </w:pPr>
      <w:bookmarkStart w:id="25" w:name="block-26970301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1538933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4500"/>
        <w:gridCol w:w="1611"/>
        <w:gridCol w:w="1755"/>
        <w:gridCol w:w="1838"/>
        <w:gridCol w:w="2812"/>
      </w:tblGrid>
      <w:tr w14:paraId="4E05F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0" w:type="dxa"/>
            <w:vMerge w:val="restart"/>
            <w:noWrap w:val="0"/>
            <w:tcMar>
              <w:top w:w="50" w:type="dxa"/>
              <w:left w:w="100" w:type="dxa"/>
            </w:tcMar>
            <w:vAlign w:val="center"/>
          </w:tcPr>
          <w:p w14:paraId="149952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79F7C4A"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noWrap w:val="0"/>
            <w:tcMar>
              <w:top w:w="50" w:type="dxa"/>
              <w:left w:w="100" w:type="dxa"/>
            </w:tcMar>
            <w:vAlign w:val="center"/>
          </w:tcPr>
          <w:p w14:paraId="109B64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69CA1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noWrap w:val="0"/>
            <w:tcMar>
              <w:top w:w="50" w:type="dxa"/>
              <w:left w:w="100" w:type="dxa"/>
            </w:tcMar>
            <w:vAlign w:val="center"/>
          </w:tcPr>
          <w:p w14:paraId="6F6778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noWrap w:val="0"/>
            <w:tcMar>
              <w:top w:w="50" w:type="dxa"/>
              <w:left w:w="100" w:type="dxa"/>
            </w:tcMar>
            <w:vAlign w:val="center"/>
          </w:tcPr>
          <w:p w14:paraId="67C23F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121E76">
            <w:pPr>
              <w:spacing w:before="0" w:after="0"/>
              <w:ind w:left="135"/>
              <w:jc w:val="left"/>
            </w:pPr>
          </w:p>
        </w:tc>
      </w:tr>
      <w:tr w14:paraId="0EC85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vMerge w:val="continue"/>
            <w:tcBorders>
              <w:top w:val="nil"/>
            </w:tcBorders>
            <w:noWrap w:val="0"/>
            <w:tcMar>
              <w:top w:w="50" w:type="dxa"/>
              <w:left w:w="100" w:type="dxa"/>
            </w:tcMar>
          </w:tcPr>
          <w:p w14:paraId="15A8A67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noWrap w:val="0"/>
            <w:tcMar>
              <w:top w:w="50" w:type="dxa"/>
              <w:left w:w="100" w:type="dxa"/>
            </w:tcMar>
          </w:tcPr>
          <w:p w14:paraId="47816F8E">
            <w:pPr>
              <w:jc w:val="left"/>
            </w:pPr>
          </w:p>
        </w:tc>
        <w:tc>
          <w:tcPr>
            <w:tcW w:w="1025" w:type="dxa"/>
            <w:noWrap w:val="0"/>
            <w:tcMar>
              <w:top w:w="50" w:type="dxa"/>
              <w:left w:w="100" w:type="dxa"/>
            </w:tcMar>
            <w:vAlign w:val="center"/>
          </w:tcPr>
          <w:p w14:paraId="383FA7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8D7CF0D"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7CBF58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38F5501"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77A23E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0BC221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noWrap w:val="0"/>
            <w:tcMar>
              <w:top w:w="50" w:type="dxa"/>
              <w:left w:w="100" w:type="dxa"/>
            </w:tcMar>
          </w:tcPr>
          <w:p w14:paraId="27B4ADEB">
            <w:pPr>
              <w:jc w:val="left"/>
            </w:pPr>
          </w:p>
        </w:tc>
      </w:tr>
      <w:tr w14:paraId="1ECF2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0" w:type="dxa"/>
            <w:noWrap w:val="0"/>
            <w:tcMar>
              <w:top w:w="50" w:type="dxa"/>
              <w:left w:w="100" w:type="dxa"/>
            </w:tcMar>
            <w:vAlign w:val="center"/>
          </w:tcPr>
          <w:p w14:paraId="36263C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552" w:type="dxa"/>
            <w:noWrap w:val="0"/>
            <w:tcMar>
              <w:top w:w="50" w:type="dxa"/>
              <w:left w:w="100" w:type="dxa"/>
            </w:tcMar>
            <w:vAlign w:val="center"/>
          </w:tcPr>
          <w:p w14:paraId="2B7D47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noWrap w:val="0"/>
            <w:tcMar>
              <w:top w:w="50" w:type="dxa"/>
              <w:left w:w="100" w:type="dxa"/>
            </w:tcMar>
            <w:vAlign w:val="center"/>
          </w:tcPr>
          <w:p w14:paraId="64C28F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3DDEA3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5267BB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noWrap w:val="0"/>
            <w:tcMar>
              <w:top w:w="50" w:type="dxa"/>
              <w:left w:w="100" w:type="dxa"/>
            </w:tcMar>
            <w:vAlign w:val="center"/>
          </w:tcPr>
          <w:p w14:paraId="57B65A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\o "https://m.edsoo.ru/7f4131ce"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CB9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0" w:type="dxa"/>
            <w:noWrap w:val="0"/>
            <w:tcMar>
              <w:top w:w="50" w:type="dxa"/>
              <w:left w:w="100" w:type="dxa"/>
            </w:tcMar>
            <w:vAlign w:val="center"/>
          </w:tcPr>
          <w:p w14:paraId="07F4CD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552" w:type="dxa"/>
            <w:noWrap w:val="0"/>
            <w:tcMar>
              <w:top w:w="50" w:type="dxa"/>
              <w:left w:w="100" w:type="dxa"/>
            </w:tcMar>
            <w:vAlign w:val="center"/>
          </w:tcPr>
          <w:p w14:paraId="4CC085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noWrap w:val="0"/>
            <w:tcMar>
              <w:top w:w="50" w:type="dxa"/>
              <w:left w:w="100" w:type="dxa"/>
            </w:tcMar>
            <w:vAlign w:val="center"/>
          </w:tcPr>
          <w:p w14:paraId="74B05C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16BACC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62C662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noWrap w:val="0"/>
            <w:tcMar>
              <w:top w:w="50" w:type="dxa"/>
              <w:left w:w="100" w:type="dxa"/>
            </w:tcMar>
            <w:vAlign w:val="center"/>
          </w:tcPr>
          <w:p w14:paraId="674B98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\o "https://m.edsoo.ru/7f4131ce"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F92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0" w:type="dxa"/>
            <w:noWrap w:val="0"/>
            <w:tcMar>
              <w:top w:w="50" w:type="dxa"/>
              <w:left w:w="100" w:type="dxa"/>
            </w:tcMar>
            <w:vAlign w:val="center"/>
          </w:tcPr>
          <w:p w14:paraId="20522A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552" w:type="dxa"/>
            <w:noWrap w:val="0"/>
            <w:tcMar>
              <w:top w:w="50" w:type="dxa"/>
              <w:left w:w="100" w:type="dxa"/>
            </w:tcMar>
            <w:vAlign w:val="center"/>
          </w:tcPr>
          <w:p w14:paraId="167B7A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noWrap w:val="0"/>
            <w:tcMar>
              <w:top w:w="50" w:type="dxa"/>
              <w:left w:w="100" w:type="dxa"/>
            </w:tcMar>
            <w:vAlign w:val="center"/>
          </w:tcPr>
          <w:p w14:paraId="66F123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48EEBD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70E138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noWrap w:val="0"/>
            <w:tcMar>
              <w:top w:w="50" w:type="dxa"/>
              <w:left w:w="100" w:type="dxa"/>
            </w:tcMar>
            <w:vAlign w:val="center"/>
          </w:tcPr>
          <w:p w14:paraId="43649E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\o "https://m.edsoo.ru/7f4131ce"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CEC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0" w:type="dxa"/>
            <w:noWrap w:val="0"/>
            <w:tcMar>
              <w:top w:w="50" w:type="dxa"/>
              <w:left w:w="100" w:type="dxa"/>
            </w:tcMar>
            <w:vAlign w:val="center"/>
          </w:tcPr>
          <w:p w14:paraId="317BCF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552" w:type="dxa"/>
            <w:noWrap w:val="0"/>
            <w:tcMar>
              <w:top w:w="50" w:type="dxa"/>
              <w:left w:w="100" w:type="dxa"/>
            </w:tcMar>
            <w:vAlign w:val="center"/>
          </w:tcPr>
          <w:p w14:paraId="1671CE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noWrap w:val="0"/>
            <w:tcMar>
              <w:top w:w="50" w:type="dxa"/>
              <w:left w:w="100" w:type="dxa"/>
            </w:tcMar>
            <w:vAlign w:val="center"/>
          </w:tcPr>
          <w:p w14:paraId="4D24B7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4DD0F3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70CB43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noWrap w:val="0"/>
            <w:tcMar>
              <w:top w:w="50" w:type="dxa"/>
              <w:left w:w="100" w:type="dxa"/>
            </w:tcMar>
            <w:vAlign w:val="center"/>
          </w:tcPr>
          <w:p w14:paraId="471F00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\o "https://m.edsoo.ru/7f4131ce"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AF0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0" w:type="dxa"/>
            <w:noWrap w:val="0"/>
            <w:tcMar>
              <w:top w:w="50" w:type="dxa"/>
              <w:left w:w="100" w:type="dxa"/>
            </w:tcMar>
            <w:vAlign w:val="center"/>
          </w:tcPr>
          <w:p w14:paraId="65549D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552" w:type="dxa"/>
            <w:noWrap w:val="0"/>
            <w:tcMar>
              <w:top w:w="50" w:type="dxa"/>
              <w:left w:w="100" w:type="dxa"/>
            </w:tcMar>
            <w:vAlign w:val="center"/>
          </w:tcPr>
          <w:p w14:paraId="02188E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noWrap w:val="0"/>
            <w:tcMar>
              <w:top w:w="50" w:type="dxa"/>
              <w:left w:w="100" w:type="dxa"/>
            </w:tcMar>
            <w:vAlign w:val="center"/>
          </w:tcPr>
          <w:p w14:paraId="6D879E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38B689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354C1D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noWrap w:val="0"/>
            <w:tcMar>
              <w:top w:w="50" w:type="dxa"/>
              <w:left w:w="100" w:type="dxa"/>
            </w:tcMar>
            <w:vAlign w:val="center"/>
          </w:tcPr>
          <w:p w14:paraId="08562D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\o "https://m.edsoo.ru/7f4131ce"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391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0" w:type="dxa"/>
            <w:noWrap w:val="0"/>
            <w:tcMar>
              <w:top w:w="50" w:type="dxa"/>
              <w:left w:w="100" w:type="dxa"/>
            </w:tcMar>
            <w:vAlign w:val="center"/>
          </w:tcPr>
          <w:p w14:paraId="072D1B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552" w:type="dxa"/>
            <w:noWrap w:val="0"/>
            <w:tcMar>
              <w:top w:w="50" w:type="dxa"/>
              <w:left w:w="100" w:type="dxa"/>
            </w:tcMar>
            <w:vAlign w:val="center"/>
          </w:tcPr>
          <w:p w14:paraId="4C5912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noWrap w:val="0"/>
            <w:tcMar>
              <w:top w:w="50" w:type="dxa"/>
              <w:left w:w="100" w:type="dxa"/>
            </w:tcMar>
            <w:vAlign w:val="center"/>
          </w:tcPr>
          <w:p w14:paraId="774BCA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722D00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64887F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noWrap w:val="0"/>
            <w:tcMar>
              <w:top w:w="50" w:type="dxa"/>
              <w:left w:w="100" w:type="dxa"/>
            </w:tcMar>
            <w:vAlign w:val="center"/>
          </w:tcPr>
          <w:p w14:paraId="14E9AA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\o "https://m.edsoo.ru/7f4131ce"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25D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0" w:type="dxa"/>
            <w:noWrap w:val="0"/>
            <w:tcMar>
              <w:top w:w="50" w:type="dxa"/>
              <w:left w:w="100" w:type="dxa"/>
            </w:tcMar>
            <w:vAlign w:val="center"/>
          </w:tcPr>
          <w:p w14:paraId="04BF1A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552" w:type="dxa"/>
            <w:noWrap w:val="0"/>
            <w:tcMar>
              <w:top w:w="50" w:type="dxa"/>
              <w:left w:w="100" w:type="dxa"/>
            </w:tcMar>
            <w:vAlign w:val="center"/>
          </w:tcPr>
          <w:p w14:paraId="717C49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noWrap w:val="0"/>
            <w:tcMar>
              <w:top w:w="50" w:type="dxa"/>
              <w:left w:w="100" w:type="dxa"/>
            </w:tcMar>
            <w:vAlign w:val="center"/>
          </w:tcPr>
          <w:p w14:paraId="3C3C59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68666D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4D093B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noWrap w:val="0"/>
            <w:tcMar>
              <w:top w:w="50" w:type="dxa"/>
              <w:left w:w="100" w:type="dxa"/>
            </w:tcMar>
            <w:vAlign w:val="center"/>
          </w:tcPr>
          <w:p w14:paraId="73A375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\o "https://m.edsoo.ru/7f4131ce"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8D5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gridSpan w:val="2"/>
            <w:noWrap w:val="0"/>
            <w:tcMar>
              <w:top w:w="50" w:type="dxa"/>
              <w:left w:w="100" w:type="dxa"/>
            </w:tcMar>
            <w:vAlign w:val="center"/>
          </w:tcPr>
          <w:p w14:paraId="6D8D3D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3BFE86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2F46EE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673517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noWrap w:val="0"/>
            <w:tcMar>
              <w:top w:w="50" w:type="dxa"/>
              <w:left w:w="100" w:type="dxa"/>
            </w:tcMar>
            <w:vAlign w:val="center"/>
          </w:tcPr>
          <w:p w14:paraId="2371B60B">
            <w:pPr>
              <w:jc w:val="left"/>
            </w:pPr>
          </w:p>
        </w:tc>
      </w:tr>
    </w:tbl>
    <w:p w14:paraId="145F1544">
      <w:pPr>
        <w:sectPr>
          <w:pgSz w:w="16383" w:h="11906" w:orient="landscape"/>
          <w:pgMar w:top="1134" w:right="850" w:bottom="1134" w:left="1701" w:header="709" w:footer="709" w:gutter="0"/>
          <w:cols w:space="1701" w:num="1"/>
          <w:docGrid w:linePitch="360" w:charSpace="0"/>
        </w:sectPr>
      </w:pPr>
    </w:p>
    <w:p w14:paraId="18B16865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4500"/>
        <w:gridCol w:w="1611"/>
        <w:gridCol w:w="1755"/>
        <w:gridCol w:w="1838"/>
        <w:gridCol w:w="2837"/>
      </w:tblGrid>
      <w:tr w14:paraId="2EE50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0" w:type="dxa"/>
            <w:vMerge w:val="restart"/>
            <w:noWrap w:val="0"/>
            <w:tcMar>
              <w:top w:w="50" w:type="dxa"/>
              <w:left w:w="100" w:type="dxa"/>
            </w:tcMar>
            <w:vAlign w:val="center"/>
          </w:tcPr>
          <w:p w14:paraId="217EFD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8F56B13"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noWrap w:val="0"/>
            <w:tcMar>
              <w:top w:w="50" w:type="dxa"/>
              <w:left w:w="100" w:type="dxa"/>
            </w:tcMar>
            <w:vAlign w:val="center"/>
          </w:tcPr>
          <w:p w14:paraId="49092F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09BF0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noWrap w:val="0"/>
            <w:tcMar>
              <w:top w:w="50" w:type="dxa"/>
              <w:left w:w="100" w:type="dxa"/>
            </w:tcMar>
            <w:vAlign w:val="center"/>
          </w:tcPr>
          <w:p w14:paraId="55546C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noWrap w:val="0"/>
            <w:tcMar>
              <w:top w:w="50" w:type="dxa"/>
              <w:left w:w="100" w:type="dxa"/>
            </w:tcMar>
            <w:vAlign w:val="center"/>
          </w:tcPr>
          <w:p w14:paraId="2ED8C6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2E9D03">
            <w:pPr>
              <w:spacing w:before="0" w:after="0"/>
              <w:ind w:left="135"/>
              <w:jc w:val="left"/>
            </w:pPr>
          </w:p>
        </w:tc>
      </w:tr>
      <w:tr w14:paraId="5ED30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vMerge w:val="continue"/>
            <w:tcBorders>
              <w:top w:val="nil"/>
            </w:tcBorders>
            <w:noWrap w:val="0"/>
            <w:tcMar>
              <w:top w:w="50" w:type="dxa"/>
              <w:left w:w="100" w:type="dxa"/>
            </w:tcMar>
          </w:tcPr>
          <w:p w14:paraId="1B51C5D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noWrap w:val="0"/>
            <w:tcMar>
              <w:top w:w="50" w:type="dxa"/>
              <w:left w:w="100" w:type="dxa"/>
            </w:tcMar>
          </w:tcPr>
          <w:p w14:paraId="0769200C">
            <w:pPr>
              <w:jc w:val="left"/>
            </w:pPr>
          </w:p>
        </w:tc>
        <w:tc>
          <w:tcPr>
            <w:tcW w:w="1025" w:type="dxa"/>
            <w:noWrap w:val="0"/>
            <w:tcMar>
              <w:top w:w="50" w:type="dxa"/>
              <w:left w:w="100" w:type="dxa"/>
            </w:tcMar>
            <w:vAlign w:val="center"/>
          </w:tcPr>
          <w:p w14:paraId="67D676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46D869B"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66097D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86E7CA5"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05AD0B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284A66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noWrap w:val="0"/>
            <w:tcMar>
              <w:top w:w="50" w:type="dxa"/>
              <w:left w:w="100" w:type="dxa"/>
            </w:tcMar>
          </w:tcPr>
          <w:p w14:paraId="646BBF9B">
            <w:pPr>
              <w:jc w:val="left"/>
            </w:pPr>
          </w:p>
        </w:tc>
      </w:tr>
      <w:tr w14:paraId="5E386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0" w:type="dxa"/>
            <w:noWrap w:val="0"/>
            <w:tcMar>
              <w:top w:w="50" w:type="dxa"/>
              <w:left w:w="100" w:type="dxa"/>
            </w:tcMar>
            <w:vAlign w:val="center"/>
          </w:tcPr>
          <w:p w14:paraId="57968C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552" w:type="dxa"/>
            <w:noWrap w:val="0"/>
            <w:tcMar>
              <w:top w:w="50" w:type="dxa"/>
              <w:left w:w="100" w:type="dxa"/>
            </w:tcMar>
            <w:vAlign w:val="center"/>
          </w:tcPr>
          <w:p w14:paraId="155A37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noWrap w:val="0"/>
            <w:tcMar>
              <w:top w:w="50" w:type="dxa"/>
              <w:left w:w="100" w:type="dxa"/>
            </w:tcMar>
            <w:vAlign w:val="center"/>
          </w:tcPr>
          <w:p w14:paraId="153A2E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497B5F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2626C8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noWrap w:val="0"/>
            <w:tcMar>
              <w:top w:w="50" w:type="dxa"/>
              <w:left w:w="100" w:type="dxa"/>
            </w:tcMar>
            <w:vAlign w:val="center"/>
          </w:tcPr>
          <w:p w14:paraId="0395F4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\o "https://m.edsoo.ru/7f414736"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8EB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0" w:type="dxa"/>
            <w:noWrap w:val="0"/>
            <w:tcMar>
              <w:top w:w="50" w:type="dxa"/>
              <w:left w:w="100" w:type="dxa"/>
            </w:tcMar>
            <w:vAlign w:val="center"/>
          </w:tcPr>
          <w:p w14:paraId="244A3C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552" w:type="dxa"/>
            <w:noWrap w:val="0"/>
            <w:tcMar>
              <w:top w:w="50" w:type="dxa"/>
              <w:left w:w="100" w:type="dxa"/>
            </w:tcMar>
            <w:vAlign w:val="center"/>
          </w:tcPr>
          <w:p w14:paraId="2E6F10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noWrap w:val="0"/>
            <w:tcMar>
              <w:top w:w="50" w:type="dxa"/>
              <w:left w:w="100" w:type="dxa"/>
            </w:tcMar>
            <w:vAlign w:val="center"/>
          </w:tcPr>
          <w:p w14:paraId="4C3C2A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23452F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6D60B5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noWrap w:val="0"/>
            <w:tcMar>
              <w:top w:w="50" w:type="dxa"/>
              <w:left w:w="100" w:type="dxa"/>
            </w:tcMar>
            <w:vAlign w:val="center"/>
          </w:tcPr>
          <w:p w14:paraId="034D0D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\o "https://m.edsoo.ru/7f414736"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DA1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0" w:type="dxa"/>
            <w:noWrap w:val="0"/>
            <w:tcMar>
              <w:top w:w="50" w:type="dxa"/>
              <w:left w:w="100" w:type="dxa"/>
            </w:tcMar>
            <w:vAlign w:val="center"/>
          </w:tcPr>
          <w:p w14:paraId="56A28E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552" w:type="dxa"/>
            <w:noWrap w:val="0"/>
            <w:tcMar>
              <w:top w:w="50" w:type="dxa"/>
              <w:left w:w="100" w:type="dxa"/>
            </w:tcMar>
            <w:vAlign w:val="center"/>
          </w:tcPr>
          <w:p w14:paraId="7FA0C8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noWrap w:val="0"/>
            <w:tcMar>
              <w:top w:w="50" w:type="dxa"/>
              <w:left w:w="100" w:type="dxa"/>
            </w:tcMar>
            <w:vAlign w:val="center"/>
          </w:tcPr>
          <w:p w14:paraId="6C6CEF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50C555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66DDF4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noWrap w:val="0"/>
            <w:tcMar>
              <w:top w:w="50" w:type="dxa"/>
              <w:left w:w="100" w:type="dxa"/>
            </w:tcMar>
            <w:vAlign w:val="center"/>
          </w:tcPr>
          <w:p w14:paraId="0FAF33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\o "https://m.edsoo.ru/7f414736"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7FF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0" w:type="dxa"/>
            <w:noWrap w:val="0"/>
            <w:tcMar>
              <w:top w:w="50" w:type="dxa"/>
              <w:left w:w="100" w:type="dxa"/>
            </w:tcMar>
            <w:vAlign w:val="center"/>
          </w:tcPr>
          <w:p w14:paraId="5943AB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552" w:type="dxa"/>
            <w:noWrap w:val="0"/>
            <w:tcMar>
              <w:top w:w="50" w:type="dxa"/>
              <w:left w:w="100" w:type="dxa"/>
            </w:tcMar>
            <w:vAlign w:val="center"/>
          </w:tcPr>
          <w:p w14:paraId="0D25AC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noWrap w:val="0"/>
            <w:tcMar>
              <w:top w:w="50" w:type="dxa"/>
              <w:left w:w="100" w:type="dxa"/>
            </w:tcMar>
            <w:vAlign w:val="center"/>
          </w:tcPr>
          <w:p w14:paraId="7E3FC4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4D0286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7A19B4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noWrap w:val="0"/>
            <w:tcMar>
              <w:top w:w="50" w:type="dxa"/>
              <w:left w:w="100" w:type="dxa"/>
            </w:tcMar>
            <w:vAlign w:val="center"/>
          </w:tcPr>
          <w:p w14:paraId="1C66E7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\o "https://m.edsoo.ru/7f414736"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828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0" w:type="dxa"/>
            <w:noWrap w:val="0"/>
            <w:tcMar>
              <w:top w:w="50" w:type="dxa"/>
              <w:left w:w="100" w:type="dxa"/>
            </w:tcMar>
            <w:vAlign w:val="center"/>
          </w:tcPr>
          <w:p w14:paraId="11E402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552" w:type="dxa"/>
            <w:noWrap w:val="0"/>
            <w:tcMar>
              <w:top w:w="50" w:type="dxa"/>
              <w:left w:w="100" w:type="dxa"/>
            </w:tcMar>
            <w:vAlign w:val="center"/>
          </w:tcPr>
          <w:p w14:paraId="019C90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noWrap w:val="0"/>
            <w:tcMar>
              <w:top w:w="50" w:type="dxa"/>
              <w:left w:w="100" w:type="dxa"/>
            </w:tcMar>
            <w:vAlign w:val="center"/>
          </w:tcPr>
          <w:p w14:paraId="77B79B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2112C8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048BFB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noWrap w:val="0"/>
            <w:tcMar>
              <w:top w:w="50" w:type="dxa"/>
              <w:left w:w="100" w:type="dxa"/>
            </w:tcMar>
            <w:vAlign w:val="center"/>
          </w:tcPr>
          <w:p w14:paraId="7062CF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\o "https://m.edsoo.ru/7f414736"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365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0" w:type="dxa"/>
            <w:noWrap w:val="0"/>
            <w:tcMar>
              <w:top w:w="50" w:type="dxa"/>
              <w:left w:w="100" w:type="dxa"/>
            </w:tcMar>
            <w:vAlign w:val="center"/>
          </w:tcPr>
          <w:p w14:paraId="71583A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552" w:type="dxa"/>
            <w:noWrap w:val="0"/>
            <w:tcMar>
              <w:top w:w="50" w:type="dxa"/>
              <w:left w:w="100" w:type="dxa"/>
            </w:tcMar>
            <w:vAlign w:val="center"/>
          </w:tcPr>
          <w:p w14:paraId="468C62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noWrap w:val="0"/>
            <w:tcMar>
              <w:top w:w="50" w:type="dxa"/>
              <w:left w:w="100" w:type="dxa"/>
            </w:tcMar>
            <w:vAlign w:val="center"/>
          </w:tcPr>
          <w:p w14:paraId="01DF66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13D627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70B75C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noWrap w:val="0"/>
            <w:tcMar>
              <w:top w:w="50" w:type="dxa"/>
              <w:left w:w="100" w:type="dxa"/>
            </w:tcMar>
            <w:vAlign w:val="center"/>
          </w:tcPr>
          <w:p w14:paraId="1914FE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\o "https://m.edsoo.ru/7f414736"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C05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0" w:type="dxa"/>
            <w:noWrap w:val="0"/>
            <w:tcMar>
              <w:top w:w="50" w:type="dxa"/>
              <w:left w:w="100" w:type="dxa"/>
            </w:tcMar>
            <w:vAlign w:val="center"/>
          </w:tcPr>
          <w:p w14:paraId="1FAF39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552" w:type="dxa"/>
            <w:noWrap w:val="0"/>
            <w:tcMar>
              <w:top w:w="50" w:type="dxa"/>
              <w:left w:w="100" w:type="dxa"/>
            </w:tcMar>
            <w:vAlign w:val="center"/>
          </w:tcPr>
          <w:p w14:paraId="5908FC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noWrap w:val="0"/>
            <w:tcMar>
              <w:top w:w="50" w:type="dxa"/>
              <w:left w:w="100" w:type="dxa"/>
            </w:tcMar>
            <w:vAlign w:val="center"/>
          </w:tcPr>
          <w:p w14:paraId="56BBDB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6BAD04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59141D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noWrap w:val="0"/>
            <w:tcMar>
              <w:top w:w="50" w:type="dxa"/>
              <w:left w:w="100" w:type="dxa"/>
            </w:tcMar>
            <w:vAlign w:val="center"/>
          </w:tcPr>
          <w:p w14:paraId="79930E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\o "https://m.edsoo.ru/7f414736"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CE7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0" w:type="dxa"/>
            <w:noWrap w:val="0"/>
            <w:tcMar>
              <w:top w:w="50" w:type="dxa"/>
              <w:left w:w="100" w:type="dxa"/>
            </w:tcMar>
            <w:vAlign w:val="center"/>
          </w:tcPr>
          <w:p w14:paraId="3E296D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552" w:type="dxa"/>
            <w:noWrap w:val="0"/>
            <w:tcMar>
              <w:top w:w="50" w:type="dxa"/>
              <w:left w:w="100" w:type="dxa"/>
            </w:tcMar>
            <w:vAlign w:val="center"/>
          </w:tcPr>
          <w:p w14:paraId="200F81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noWrap w:val="0"/>
            <w:tcMar>
              <w:top w:w="50" w:type="dxa"/>
              <w:left w:w="100" w:type="dxa"/>
            </w:tcMar>
            <w:vAlign w:val="center"/>
          </w:tcPr>
          <w:p w14:paraId="4A0C7D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289EF6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093A23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noWrap w:val="0"/>
            <w:tcMar>
              <w:top w:w="50" w:type="dxa"/>
              <w:left w:w="100" w:type="dxa"/>
            </w:tcMar>
            <w:vAlign w:val="center"/>
          </w:tcPr>
          <w:p w14:paraId="482106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\o "https://m.edsoo.ru/7f414736"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DB5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0" w:type="dxa"/>
            <w:noWrap w:val="0"/>
            <w:tcMar>
              <w:top w:w="50" w:type="dxa"/>
              <w:left w:w="100" w:type="dxa"/>
            </w:tcMar>
            <w:vAlign w:val="center"/>
          </w:tcPr>
          <w:p w14:paraId="1A552A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552" w:type="dxa"/>
            <w:noWrap w:val="0"/>
            <w:tcMar>
              <w:top w:w="50" w:type="dxa"/>
              <w:left w:w="100" w:type="dxa"/>
            </w:tcMar>
            <w:vAlign w:val="center"/>
          </w:tcPr>
          <w:p w14:paraId="2BD879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noWrap w:val="0"/>
            <w:tcMar>
              <w:top w:w="50" w:type="dxa"/>
              <w:left w:w="100" w:type="dxa"/>
            </w:tcMar>
            <w:vAlign w:val="center"/>
          </w:tcPr>
          <w:p w14:paraId="2C4D37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1CA033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3F3931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noWrap w:val="0"/>
            <w:tcMar>
              <w:top w:w="50" w:type="dxa"/>
              <w:left w:w="100" w:type="dxa"/>
            </w:tcMar>
            <w:vAlign w:val="center"/>
          </w:tcPr>
          <w:p w14:paraId="6004BE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\o "https://m.edsoo.ru/7f414736"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D65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90" w:type="dxa"/>
            <w:noWrap w:val="0"/>
            <w:tcMar>
              <w:top w:w="50" w:type="dxa"/>
              <w:left w:w="100" w:type="dxa"/>
            </w:tcMar>
            <w:vAlign w:val="center"/>
          </w:tcPr>
          <w:p w14:paraId="3E0E90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552" w:type="dxa"/>
            <w:noWrap w:val="0"/>
            <w:tcMar>
              <w:top w:w="50" w:type="dxa"/>
              <w:left w:w="100" w:type="dxa"/>
            </w:tcMar>
            <w:vAlign w:val="center"/>
          </w:tcPr>
          <w:p w14:paraId="5B8D17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noWrap w:val="0"/>
            <w:tcMar>
              <w:top w:w="50" w:type="dxa"/>
              <w:left w:w="100" w:type="dxa"/>
            </w:tcMar>
            <w:vAlign w:val="center"/>
          </w:tcPr>
          <w:p w14:paraId="43C73A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315890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2DD052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noWrap w:val="0"/>
            <w:tcMar>
              <w:top w:w="50" w:type="dxa"/>
              <w:left w:w="100" w:type="dxa"/>
            </w:tcMar>
            <w:vAlign w:val="center"/>
          </w:tcPr>
          <w:p w14:paraId="263770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\o "https://m.edsoo.ru/7f414736"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67F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gridSpan w:val="2"/>
            <w:noWrap w:val="0"/>
            <w:tcMar>
              <w:top w:w="50" w:type="dxa"/>
              <w:left w:w="100" w:type="dxa"/>
            </w:tcMar>
            <w:vAlign w:val="center"/>
          </w:tcPr>
          <w:p w14:paraId="403B86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380296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noWrap w:val="0"/>
            <w:tcMar>
              <w:top w:w="50" w:type="dxa"/>
              <w:left w:w="100" w:type="dxa"/>
            </w:tcMar>
            <w:vAlign w:val="center"/>
          </w:tcPr>
          <w:p w14:paraId="6AAB10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noWrap w:val="0"/>
            <w:tcMar>
              <w:top w:w="50" w:type="dxa"/>
              <w:left w:w="100" w:type="dxa"/>
            </w:tcMar>
            <w:vAlign w:val="center"/>
          </w:tcPr>
          <w:p w14:paraId="221A20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noWrap w:val="0"/>
            <w:tcMar>
              <w:top w:w="50" w:type="dxa"/>
              <w:left w:w="100" w:type="dxa"/>
            </w:tcMar>
            <w:vAlign w:val="center"/>
          </w:tcPr>
          <w:p w14:paraId="17836674">
            <w:pPr>
              <w:jc w:val="left"/>
            </w:pPr>
          </w:p>
        </w:tc>
      </w:tr>
    </w:tbl>
    <w:p w14:paraId="33B135D9">
      <w:pPr>
        <w:sectPr>
          <w:pgSz w:w="16383" w:h="11906" w:orient="landscape"/>
          <w:pgMar w:top="1134" w:right="850" w:bottom="1134" w:left="1701" w:header="709" w:footer="709" w:gutter="0"/>
          <w:cols w:space="1701" w:num="1"/>
          <w:docGrid w:linePitch="360" w:charSpace="0"/>
        </w:sectPr>
      </w:pPr>
    </w:p>
    <w:bookmarkEnd w:id="25"/>
    <w:p w14:paraId="7E179F28">
      <w:pPr>
        <w:sectPr>
          <w:pgSz w:w="16383" w:h="11906" w:orient="landscape"/>
          <w:pgMar w:top="1134" w:right="850" w:bottom="1134" w:left="1701" w:header="709" w:footer="709" w:gutter="0"/>
          <w:cols w:space="1701" w:num="1"/>
          <w:docGrid w:linePitch="360" w:charSpace="0"/>
        </w:sectPr>
      </w:pPr>
      <w:bookmarkStart w:id="26" w:name="block-26970301"/>
      <w:bookmarkEnd w:id="26"/>
    </w:p>
    <w:p w14:paraId="294DD69F">
      <w:pPr>
        <w:spacing w:before="0" w:after="0"/>
        <w:ind w:left="120"/>
        <w:jc w:val="left"/>
      </w:pPr>
      <w:bookmarkStart w:id="27" w:name="block-26970300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72193558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4679"/>
        <w:gridCol w:w="1278"/>
        <w:gridCol w:w="1504"/>
        <w:gridCol w:w="1605"/>
        <w:gridCol w:w="1135"/>
        <w:gridCol w:w="2824"/>
      </w:tblGrid>
      <w:tr w14:paraId="193B9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vMerge w:val="restart"/>
            <w:noWrap w:val="0"/>
            <w:tcMar>
              <w:top w:w="50" w:type="dxa"/>
              <w:left w:w="100" w:type="dxa"/>
            </w:tcMar>
            <w:vAlign w:val="center"/>
          </w:tcPr>
          <w:p w14:paraId="2E742F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A7EC9C4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noWrap w:val="0"/>
            <w:tcMar>
              <w:top w:w="50" w:type="dxa"/>
              <w:left w:w="100" w:type="dxa"/>
            </w:tcMar>
            <w:vAlign w:val="center"/>
          </w:tcPr>
          <w:p w14:paraId="139A7F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4E0DBB9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noWrap w:val="0"/>
            <w:tcMar>
              <w:top w:w="50" w:type="dxa"/>
              <w:left w:w="100" w:type="dxa"/>
            </w:tcMar>
            <w:vAlign w:val="center"/>
          </w:tcPr>
          <w:p w14:paraId="00FC15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noWrap w:val="0"/>
            <w:tcMar>
              <w:top w:w="50" w:type="dxa"/>
              <w:left w:w="100" w:type="dxa"/>
            </w:tcMar>
            <w:vAlign w:val="center"/>
          </w:tcPr>
          <w:p w14:paraId="69B1CC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1F4B2F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noWrap w:val="0"/>
            <w:tcMar>
              <w:top w:w="50" w:type="dxa"/>
              <w:left w:w="100" w:type="dxa"/>
            </w:tcMar>
            <w:vAlign w:val="center"/>
          </w:tcPr>
          <w:p w14:paraId="2D59F7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B2B148">
            <w:pPr>
              <w:spacing w:before="0" w:after="0"/>
              <w:ind w:left="135"/>
              <w:jc w:val="left"/>
            </w:pPr>
          </w:p>
        </w:tc>
      </w:tr>
      <w:tr w14:paraId="5D9CA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vMerge w:val="continue"/>
            <w:tcBorders>
              <w:top w:val="nil"/>
            </w:tcBorders>
            <w:noWrap w:val="0"/>
            <w:tcMar>
              <w:top w:w="50" w:type="dxa"/>
              <w:left w:w="100" w:type="dxa"/>
            </w:tcMar>
          </w:tcPr>
          <w:p w14:paraId="3B7EF74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noWrap w:val="0"/>
            <w:tcMar>
              <w:top w:w="50" w:type="dxa"/>
              <w:left w:w="100" w:type="dxa"/>
            </w:tcMar>
          </w:tcPr>
          <w:p w14:paraId="62FE2BE1">
            <w:pPr>
              <w:jc w:val="left"/>
            </w:pP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4CFC9A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56DB815"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7CF97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03C27BB"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21ECA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84CFD8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noWrap w:val="0"/>
            <w:tcMar>
              <w:top w:w="50" w:type="dxa"/>
              <w:left w:w="100" w:type="dxa"/>
            </w:tcMar>
          </w:tcPr>
          <w:p w14:paraId="5EC9FF2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noWrap w:val="0"/>
            <w:tcMar>
              <w:top w:w="50" w:type="dxa"/>
              <w:left w:w="100" w:type="dxa"/>
            </w:tcMar>
          </w:tcPr>
          <w:p w14:paraId="49C8EC58">
            <w:pPr>
              <w:jc w:val="left"/>
            </w:pPr>
          </w:p>
        </w:tc>
      </w:tr>
      <w:tr w14:paraId="4D01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B244F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3981E6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E35A3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E7A97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77F35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85AC10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669C0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"https://m.edsoo.ru/f2a0cc0c" \o "https://m.edsoo.ru/f2a0cc0c"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89A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08BCE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35EF62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CF382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14B70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3EB040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535C74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4B0EC856">
            <w:pPr>
              <w:spacing w:before="0" w:after="0"/>
              <w:ind w:left="135"/>
              <w:jc w:val="left"/>
            </w:pPr>
          </w:p>
        </w:tc>
      </w:tr>
      <w:tr w14:paraId="3F974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27236D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3003C0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ED487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C0793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36D35A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9CBA1E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1C2B4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"https://m.edsoo.ru/f2a0cafe" \o "https://m.edsoo.ru/f2a0cafe"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https://m.edsoo.ru/f2a0cafe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013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37691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340FFF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91734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08DC9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562B90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29441C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8FB4293">
            <w:pPr>
              <w:spacing w:before="0" w:after="0"/>
              <w:ind w:left="135"/>
              <w:jc w:val="left"/>
            </w:pPr>
          </w:p>
        </w:tc>
      </w:tr>
      <w:tr w14:paraId="0A2BD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239F9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72C4B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CB2BC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1A2C6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48882F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0115925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97B45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"https://m.edsoo.ru/f2a0e0fc" \o "https://m.edsoo.ru/f2a0e0fc"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https://m.edsoo.ru/f2a0e0fc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122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22A2A4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33CE38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05D86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C76AD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49731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793249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A3348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"https://m.edsoo.ru/f2a0e2a0" \o "https://m.edsoo.ru/f2a0e2a0"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https://m.edsoo.ru/f2a0e2a0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916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2D6926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4F6AE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41C786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6E915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41FE34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5443109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2E4BF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"https://m.edsoo.ru/f2a0e426" \o "https://m.edsoo.ru/f2a0e426"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https://m.edsoo.ru/f2a0e426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AF1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F7543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63FD6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055024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00068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37DC4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86E81E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16FB12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"https://m.edsoo.ru/f2a0ce32" \o "https://m.edsoo.ru/f2a0ce32"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https://m.edsoo.ru/f2a0ce32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D15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4A75DF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80557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163CB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1A1DA2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60DCE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3D1505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40FFF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"https://m.edsoo.ru/f2a0cf54" \o "https://m.edsoo.ru/f2a0cf54"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https://m.edsoo.ru/f2a0cf54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365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23EE07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BFB64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2217F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395AD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30F2FE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71EE75F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74128D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"https://m.edsoo.ru/f2a0d300" \o "https://m.edsoo.ru/f2a0d300"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https://m.edsoo.ru/f2a0d300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C35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B10DA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053B5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469EC5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12301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63F4E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FD343B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77141E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"https://m.edsoo.ru/f2a0d440" \o "https://m.edsoo.ru/f2a0d440"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https://m.edsoo.ru/f2a0d440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C99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F1AB1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74AE1B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48A457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B1DD9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312B2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595C1D8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BD3D580">
            <w:pPr>
              <w:spacing w:before="0" w:after="0"/>
              <w:ind w:left="135"/>
              <w:jc w:val="left"/>
            </w:pPr>
          </w:p>
        </w:tc>
      </w:tr>
      <w:tr w14:paraId="448FC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02819E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1B3A5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D2FB1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574F75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0431EB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706C47F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3FD44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"https://m.edsoo.ru/f2a0eaca" \o "https://m.edsoo.ru/f2a0eaca"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https://m.edsoo.ru/f2a0eaca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08D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42C270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6B192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DBE72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5D2A97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E27D9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21624D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17316D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"https://m.edsoo.ru/f2a0f5ba" \o "https://m.edsoo.ru/f2a0f5ba"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https://m.edsoo.ru/f2a0f5ba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33E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21870A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98A63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9F416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5C9E80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53419C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5672F46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18725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"https://m.edsoo.ru/f2a0f704" \o "https://m.edsoo.ru/f2a0f704"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https://m.edsoo.ru/f2a0f704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2A0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4A897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FE12D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3EFD1B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0FDED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0F2A59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6EEF3AC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53C3F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"https://m.edsoo.ru/f2a0fd8a" \o "https://m.edsoo.ru/f2a0fd8a"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https://m.edsoo.ru/f2a0fd8a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B73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5AC44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B1293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7C602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5457F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3928FF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5F87C3C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D2BC0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"https://m.edsoo.ru/f2a1015e" \o "https://m.edsoo.ru/f2a1015e"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https://m.edsoo.ru/f2a1015e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26E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CB32E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0774A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4C6708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9CF01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462E97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4DBA46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7E67CE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"https://m.edsoo.ru/f2a10c3a" \o "https://m.edsoo.ru/f2a10c3a"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03E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463258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7402EC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4BBA46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CE373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526380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0005AE5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645AF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"https://m.edsoo.ru/f2a10da2" \o "https://m.edsoo.ru/f2a10da2"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BFE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A981E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5D8A9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6A392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D7823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361846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122A66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6AC12A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"https://m.edsoo.ru/f2a104ec" \o "https://m.edsoo.ru/f2a104ec"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https://m.edsoo.ru/f2a104ec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992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073A8B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AF96F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70365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37DD4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FCD8D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668AA63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D1C8BE2">
            <w:pPr>
              <w:spacing w:before="0" w:after="0"/>
              <w:ind w:left="135"/>
              <w:jc w:val="left"/>
            </w:pPr>
          </w:p>
        </w:tc>
      </w:tr>
      <w:tr w14:paraId="059F9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5C6B06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66A86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ECC12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5BF445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46363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F5AF64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6D223E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"https://m.edsoo.ru/f2a0ef3e" \o "https://m.edsoo.ru/f2a0ef3e"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https://m.edsoo.ru/f2a0ef3e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59F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2BC9A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723376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A88A5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2DF74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D6B19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2473D7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98B802C">
            <w:pPr>
              <w:spacing w:before="0" w:after="0"/>
              <w:ind w:left="135"/>
              <w:jc w:val="left"/>
            </w:pPr>
          </w:p>
        </w:tc>
      </w:tr>
      <w:tr w14:paraId="46811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74873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B1707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089492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83F9E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08ED78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E15DCB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307D23C">
            <w:pPr>
              <w:spacing w:before="0" w:after="0"/>
              <w:ind w:left="135"/>
              <w:jc w:val="left"/>
            </w:pPr>
          </w:p>
        </w:tc>
      </w:tr>
      <w:tr w14:paraId="18468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8F08C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6F802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4236D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9C960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1EC8B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63F05B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852691A">
            <w:pPr>
              <w:spacing w:before="0" w:after="0"/>
              <w:ind w:left="135"/>
              <w:jc w:val="left"/>
            </w:pPr>
          </w:p>
        </w:tc>
      </w:tr>
      <w:tr w14:paraId="2E159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067206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BC771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038AF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5F057E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7E620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6628A1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F5DF0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"https://m.edsoo.ru/f2a116b2" \o "https://m.edsoo.ru/f2a116b2"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D37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0BAF85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80785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0B0423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304E2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CBE1C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64C3166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FD7F15B">
            <w:pPr>
              <w:spacing w:before="0" w:after="0"/>
              <w:ind w:left="135"/>
              <w:jc w:val="left"/>
            </w:pPr>
          </w:p>
        </w:tc>
      </w:tr>
      <w:tr w14:paraId="0F0DB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4A2CF2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7FEA03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4CB514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52005C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F80B9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6EDAE27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F669A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"https://m.edsoo.ru/f2a1116c" \o "https://m.edsoo.ru/f2a1116c"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https://m.edsoo.ru/f2a1116c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956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0AE46A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06D6A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77D159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46ABB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C6487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1D5413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453690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"https://m.edsoo.ru/f2a114fa" \o "https://m.edsoo.ru/f2a114fa"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https://m.edsoo.ru/f2a114fa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232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11BFC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666B5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2F813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33D72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74B08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F0119C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1BF845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"https://m.edsoo.ru/f2a11a90" \o "https://m.edsoo.ru/f2a11a90"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https://m.edsoo.ru/f2a11a90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097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5AD42D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3C381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750C3A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68A1F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0E76B8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60C363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FE47A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"https://m.edsoo.ru/f2a11bb2" \o "https://m.edsoo.ru/f2a11bb2"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https://m.edsoo.ru/f2a11bb2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C3A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225C55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71DD68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027C32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FD53F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8416B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6699805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108D1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"https://m.edsoo.ru/f2a11806" \o "https://m.edsoo.ru/f2a11806"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https://m.edsoo.ru/f2a11806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A84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26E6CE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7F446E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652A4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DDF0E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BFCBE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A406A4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A90E1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"https://m.edsoo.ru/f2a1196e" \o "https://m.edsoo.ru/f2a1196e"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https://m.edsoo.ru/f2a1196e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636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5E0FF1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F5633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4EFAD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A641B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7C300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493FF8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66D655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"https://m.edsoo.ru/f2a11f18" \o "https://m.edsoo.ru/f2a11f18"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https://m.edsoo.ru/f2a11f18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182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2FFA77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7CBBFC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425113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5F1F3B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5D8B33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9FD2ED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1686B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"https://m.edsoo.ru/f2a12080" \o "https://m.edsoo.ru/f2a12080"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F8E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DACB9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6DBBF4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2E100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9EE01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3329A9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6071BA7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646CC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"https://m.edsoo.ru/f2a123fa" \o "https://m.edsoo.ru/f2a123fa"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https://m.edsoo.ru/f2a123fa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AA6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F19EB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3CF3D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73C9D6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8365C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58E0D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0039087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22FF8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"https://m.edsoo.ru/f2a0f894" \o "https://m.edsoo.ru/f2a0f894"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A03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80EB0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762EA8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2241B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A9607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09F16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69D8181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34F84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"https://m.edsoo.ru/f2a0f9fc" \o "https://m.edsoo.ru/f2a0f9fc"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https://m.edsoo.ru/f2a0f9fc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F26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42B815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7D998F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2354C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6758E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4FD3DF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03D8A34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78FA77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"https://m.edsoo.ru/f2a121a2" \o "https://m.edsoo.ru/f2a121a2"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https://m.edsoo.ru/f2a121a2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3BF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79853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F10A4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BE5D7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BE6B7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09530B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61F17A1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4F512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"https://m.edsoo.ru/f2a12558" \o "https://m.edsoo.ru/f2a12558"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https://m.edsoo.ru/f2a12558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AE1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A13AB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A93B7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335B78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530E9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48066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04F655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639A3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"https://m.edsoo.ru/f2a12832" \o "https://m.edsoo.ru/f2a12832"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https://m.edsoo.ru/f2a12832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039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0B62D1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832C6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357818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62191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71C57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11A2B3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655308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"https://m.edsoo.ru/f2a12990" \o "https://m.edsoo.ru/f2a12990"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8AB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6A8A9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79F807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3C770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53838E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A3726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317A1D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B5150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"https://m.edsoo.ru/f2a12cba" \o "https://m.edsoo.ru/f2a12cba"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https://m.edsoo.ru/f2a12cba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E14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423FD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AE573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4E4CC8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2318E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30DA9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11EBE1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6B5526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"https://m.edsoo.ru/f2a0d54e" \o "https://m.edsoo.ru/f2a0d54e"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475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508929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3ADBB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D2EF1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3580E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4E16C2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7B9AA83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A741D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"https://m.edsoo.ru/f2a0daee" \o "https://m.edsoo.ru/f2a0daee"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https://m.edsoo.ru/f2a0daee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C5B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0B18D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2EC08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4BBB79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C17DA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03A8EB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987BC5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9DECB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"https://m.edsoo.ru/f2a0df3a" \o "https://m.edsoo.ru/f2a0df3a"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B7E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284E05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6D304B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3DFB4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FF2FC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00AB8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56D1795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C2330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"https://m.edsoo.ru/f2a0d684" \o "https://m.edsoo.ru/f2a0d684"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https://m.edsoo.ru/f2a0d684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291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D270A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7DB9DD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127F0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0D2D2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07135F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038C752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6899AAF">
            <w:pPr>
              <w:spacing w:before="0" w:after="0"/>
              <w:ind w:left="135"/>
              <w:jc w:val="left"/>
            </w:pPr>
          </w:p>
        </w:tc>
      </w:tr>
      <w:tr w14:paraId="1AF20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5E162E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F82BC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2F537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D37C7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4BC916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0C44512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1FCAE4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"https://m.edsoo.ru/f2a0d7e2" \o "https://m.edsoo.ru/f2a0d7e2"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6F0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27379A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BEB4C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00976F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188D45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32D85D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0A9B40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15DBE1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"https://m.edsoo.ru/f2a1302a" \o "https://m.edsoo.ru/f2a1302a"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https://m.edsoo.ru/f2a1302a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DC7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6AC32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7BEE7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CEA02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F820C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509216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B981FB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7369C9F3">
            <w:pPr>
              <w:spacing w:before="0" w:after="0"/>
              <w:ind w:left="135"/>
              <w:jc w:val="left"/>
            </w:pPr>
          </w:p>
        </w:tc>
      </w:tr>
      <w:tr w14:paraId="487C5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46FF2D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D1178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3D7A9B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32B88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9E7E3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B8CDC9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637ED6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"https://m.edsoo.ru/f2a1319c" \o "https://m.edsoo.ru/f2a1319c"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https://m.edsoo.ru/f2a1319c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C1D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AA025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3DAD3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3A0B4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88F3A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E49BD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1C0361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48E71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"https://m.edsoo.ru/f2a132fa" \o "https://m.edsoo.ru/f2a132fa"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https://m.edsoo.ru/f2a132fa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402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4930E8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80C7F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C74CE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5F0BF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4A10B5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546C79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B370A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"https://m.edsoo.ru/f2a13476" \o "https://m.edsoo.ru/f2a13476"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https://m.edsoo.ru/f2a13476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FA4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C3608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B7CE8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D45D5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659BF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97280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5B0BA2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8BF1F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"https://m.edsoo.ru/f2a13606" \o "https://m.edsoo.ru/f2a13606"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https://m.edsoo.ru/f2a13606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0FB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58B56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C1CD2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012F2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2C33E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387DF9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D4B74D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1168B9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"https://m.edsoo.ru/f2a13764" \o "https://m.edsoo.ru/f2a13764"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https://m.edsoo.ru/f2a13764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33D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7176D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5F90B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733A3C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E673B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66D4C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7F61703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46D9B9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"https://m.edsoo.ru/f2a13c8c" \o "https://m.edsoo.ru/f2a13c8c"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https://m.edsoo.ru/f2a13c8c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7D2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83921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66A08E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E1A1C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1BB5CC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C31D4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65A6D59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7BE2B1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"https://m.edsoo.ru/f2a14146" \o "https://m.edsoo.ru/f2a14146"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https://m.edsoo.ru/f2a14146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EA9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EDF18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37D247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AA256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5E081E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D5F62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1BADF0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71FDFF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"https://m.edsoo.ru/f2a153f2" \o "https://m.edsoo.ru/f2a153f2"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https://m.edsoo.ru/f2a153f2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E23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B9F65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C1A4B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6EB44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4F0CB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59FB82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297AB9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77254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"https://m.edsoo.ru/f2a15582" \o "https://m.edsoo.ru/f2a15582"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https://m.edsoo.ru/f2a15582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959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519F49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C3A05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78DE0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1096D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135FE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603CA09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1E317F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"https://m.edsoo.ru/f2a143e4" \o "https://m.edsoo.ru/f2a143e4"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https://m.edsoo.ru/f2a143e4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448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442506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026A2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DC867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13E2BE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41FFF8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F617C1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6BB6A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"https://m.edsoo.ru/f2a1451a" \o "https://m.edsoo.ru/f2a1451a"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https://m.edsoo.ru/f2a1451a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003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77B70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B219F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42713A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1D132F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53ECE5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07C5C38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B3DED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"https://m.edsoo.ru/f2a1463c" \o "https://m.edsoo.ru/f2a1463c"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https://m.edsoo.ru/f2a1463c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F5F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5A623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6B6FF6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F2A6C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711B9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350A12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035769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4AB29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"https://m.edsoo.ru/f2a1475e" \o "https://m.edsoo.ru/f2a1475e"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https://m.edsoo.ru/f2a1475e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AC9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413A86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3B73D5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6247B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2C70A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4AC14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C33144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8F53E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"https://m.edsoo.ru/f2a14c90" \o "https://m.edsoo.ru/f2a14c90"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https://m.edsoo.ru/f2a14c90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FED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24347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07FC2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792E63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0E699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59AD41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689A583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6F7135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"https://m.edsoo.ru/f2a14de4" \o "https://m.edsoo.ru/f2a14de4"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https://m.edsoo.ru/f2a14de4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EA4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5A395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783398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3C6DEA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B0402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1F588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0CF6901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0ABCC4A">
            <w:pPr>
              <w:spacing w:before="0" w:after="0"/>
              <w:ind w:left="135"/>
              <w:jc w:val="left"/>
            </w:pPr>
          </w:p>
        </w:tc>
      </w:tr>
      <w:tr w14:paraId="175DD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5EA81C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75B5CD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94F9F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14FCA8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8ED27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72840D6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99EDB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"https://m.edsoo.ru/f2a14f74" \o "https://m.edsoo.ru/f2a14f74"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D7D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03BD13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513E1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79CF72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9890E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62935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521D185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6E6581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"https://m.edsoo.ru/f2a151f4" \o "https://m.edsoo.ru/f2a151f4"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9D8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2D1D6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C48E6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C76D0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4667B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325038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7063E2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41ABE238">
            <w:pPr>
              <w:spacing w:before="0" w:after="0"/>
              <w:ind w:left="135"/>
              <w:jc w:val="left"/>
            </w:pPr>
          </w:p>
        </w:tc>
      </w:tr>
      <w:tr w14:paraId="4E1E3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2CD2E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96BEA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36D7F5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56BB19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12BBF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F50D5A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D289388">
            <w:pPr>
              <w:spacing w:before="0" w:after="0"/>
              <w:ind w:left="135"/>
              <w:jc w:val="left"/>
            </w:pPr>
          </w:p>
        </w:tc>
      </w:tr>
      <w:tr w14:paraId="50566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24B7D4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1B7F2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52188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0E372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361F6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5A8B895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465C52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"https://m.edsoo.ru/f2a17cc4" \o "https://m.edsoo.ru/f2a17cc4"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https://m.edsoo.ru/f2a17cc4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C92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7F256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93131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3DEB24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A274D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1BC39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5DAF013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EF5F3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"https://m.edsoo.ru/f2a17e54" \o "https://m.edsoo.ru/f2a17e54"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065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51E1D9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21B29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3453AF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112A1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0188C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B325FE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88BCD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"https://m.edsoo.ru/f2a1802a" \o "https://m.edsoo.ru/f2a1802a"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https://m.edsoo.ru/f2a1802a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CF2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4B0E2A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493BB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C1ACA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BE244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49A5B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7F622E7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72D623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"https://m.edsoo.ru/f2a181ce" \o "https://m.edsoo.ru/f2a181ce"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CA4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547C8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3637C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74499F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764E1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41C9AA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6EF5859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C5E26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"https://m.edsoo.ru/f2a1835e" \o "https://m.edsoo.ru/f2a1835e"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BED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82C6C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B7E4A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4627A3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6B07B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E8E81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63E592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32AAC25">
            <w:pPr>
              <w:spacing w:before="0" w:after="0"/>
              <w:ind w:left="135"/>
              <w:jc w:val="left"/>
            </w:pPr>
          </w:p>
        </w:tc>
      </w:tr>
      <w:tr w14:paraId="53E43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370B4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7BDAB6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B5C15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FAA89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59D26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677B137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12B22EF">
            <w:pPr>
              <w:spacing w:before="0" w:after="0"/>
              <w:ind w:left="135"/>
              <w:jc w:val="left"/>
            </w:pPr>
          </w:p>
        </w:tc>
      </w:tr>
      <w:tr w14:paraId="55EA4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D3EA9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6EDB6A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730685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C7BD1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33A92C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C86C5D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72BD7548">
            <w:pPr>
              <w:spacing w:before="0" w:after="0"/>
              <w:ind w:left="135"/>
              <w:jc w:val="left"/>
            </w:pPr>
          </w:p>
        </w:tc>
      </w:tr>
      <w:tr w14:paraId="4A3B4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FDC63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6F773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427F3A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6EAEF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920C9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69C9B10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B1453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"https://m.edsoo.ru/f2a1592e" \o "https://m.edsoo.ru/f2a1592e"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https://m.edsoo.ru/f2a1592e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7D1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480F7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05C69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42F3C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FD3A3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89F28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498F7D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7CDBB6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"https://m.edsoo.ru/f2a15a5a" \o "https://m.edsoo.ru/f2a15a5a"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https://m.edsoo.ru/f2a15a5a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78A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463406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EB457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7BBAA8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8D7D0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3BED75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3F3FCD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64CCA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"https://m.edsoo.ru/f2a15b68" \o "https://m.edsoo.ru/f2a15b68"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https://m.edsoo.ru/f2a15b68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77C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9464A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E4CC1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2768A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6CCB7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A4BA8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982AF6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432C28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"https://m.edsoo.ru/f2a15e2e" \o "https://m.edsoo.ru/f2a15e2e"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https://m.edsoo.ru/f2a15e2e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6CC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89304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2D690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26786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705D3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7D5F7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AA6544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3E533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"https://m.edsoo.ru/f2a184e4" \o "https://m.edsoo.ru/f2a184e4"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95C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2FE60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8E64F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0226E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0EF52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58030E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79C3F1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67DCAE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"https://m.edsoo.ru/f2a18692" \o "https://m.edsoo.ru/f2a18692"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https://m.edsoo.ru/f2a18692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C76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0AAC30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6D4C26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87975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B70BA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D29AF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4DB96B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412EE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"https://m.edsoo.ru/f2a18a20" \o "https://m.edsoo.ru/f2a18a20"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https://m.edsoo.ru/f2a18a20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AF7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CC48C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6ADB6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3BDE34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EF904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5465E2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617A16A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73867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"https://m.edsoo.ru/f2a18b56" \o "https://m.edsoo.ru/f2a18b56"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https://m.edsoo.ru/f2a18b56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4E7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0FDEE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1FD05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0758EC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893F0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4ACBCA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751A2AB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5AF01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"https://m.edsoo.ru/f2a19088" \o "https://m.edsoo.ru/f2a19088"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https://m.edsoo.ru/f2a19088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F12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216EFE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60F9B1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316B23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5B91D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04FAF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F0F9B4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D0AEB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"https://m.edsoo.ru/f2a19560" \o "https://m.edsoo.ru/f2a19560"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https://m.edsoo.ru/f2a19560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0E2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55D28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6BC4BB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0A311B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F4C16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248EF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461CD2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32CCC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"https://m.edsoo.ru/f2a196a0" \o "https://m.edsoo.ru/f2a196a0"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https://m.edsoo.ru/f2a196a0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8EF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F1076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FA9FF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D5616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C7E84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855EF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647062A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7019B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"https://m.edsoo.ru/f2a198da" \o "https://m.edsoo.ru/f2a198da"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C6A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BEE1B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3CA469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21BAB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1D9865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0AAA6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47927C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AC009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"https://m.edsoo.ru/f2a181ce" \o "https://m.edsoo.ru/f2a181ce"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156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BFF15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A41AD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BC19D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358B4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AD9A2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60BB071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09FBE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"https://m.edsoo.ru/f2a1835e" \o "https://m.edsoo.ru/f2a1835e"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1C7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2D32C7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E332E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E0350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BCBFB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543D7F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7C06AE1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7A5BD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"https://m.edsoo.ru/f2a18c5a" \o "https://m.edsoo.ru/f2a18c5a"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https://m.edsoo.ru/f2a18c5a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FEE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59229A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0E2A0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54681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CD1DC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A4F78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F4FF44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4D50BD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"https://m.edsoo.ru/f2a18e76" \o "https://m.edsoo.ru/f2a18e76"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https://m.edsoo.ru/f2a18e76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4B1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D633B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DE4FC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1ED52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556A5E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7370F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720264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670C67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"https://m.edsoo.ru/f2a18f7a" \o "https://m.edsoo.ru/f2a18f7a"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https://m.edsoo.ru/f2a18f7a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6A4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4F074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2ECBA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490BC9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37B92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5139F2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3E2282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31B81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"https://m.edsoo.ru/f2a199f2" \o "https://m.edsoo.ru/f2a199f2"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https://m.edsoo.ru/f2a199f2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259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94E33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4368C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8796B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1A7D57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74CC7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AC581E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0A742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"https://m.edsoo.ru/f2a19c2c" \o "https://m.edsoo.ru/f2a19c2c"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https://m.edsoo.ru/f2a19c2c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19C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E9492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9C69E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3DB56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26544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4F7BB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7147BB6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76E18F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"https://m.edsoo.ru/f2a1a1d6" \o "https://m.edsoo.ru/f2a1a1d6"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https://m.edsoo.ru/f2a1a1d6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3C6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DB831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07142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4EE30E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23C88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9E1B9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8D3CFA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7F2DC1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"https://m.edsoo.ru/f2a1a2ee" \o "https://m.edsoo.ru/f2a1a2ee"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https://m.edsoo.ru/f2a1a2ee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BDE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03CF3A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7AE12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F4B94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40AAD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D9CB4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53DED12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7E3A6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"https://m.edsoo.ru/f2a1a3fc" \o "https://m.edsoo.ru/f2a1a3fc"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https://m.edsoo.ru/f2a1a3fc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860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94C20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670770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73DCAB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FFBD4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4F730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5F6D364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CF1889B">
            <w:pPr>
              <w:spacing w:before="0" w:after="0"/>
              <w:ind w:left="135"/>
              <w:jc w:val="left"/>
            </w:pPr>
          </w:p>
        </w:tc>
      </w:tr>
      <w:tr w14:paraId="15F04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2F09C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ECFC2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AF261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C4EE9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51F3E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9B4213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75797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"https://m.edsoo.ru/f2a1a51e" \o "https://m.edsoo.ru/f2a1a51e"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https://m.edsoo.ru/f2a1a51e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0D2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47CA0B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31347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7F255A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55AE2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29B80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AC45EA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636402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"https://m.edsoo.ru/f2a16ae0" \o "https://m.edsoo.ru/f2a16ae0"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https://m.edsoo.ru/f2a16ae0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CD8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5D0DD0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38964E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45FCD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759EC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0AEFC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0B59FA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3F296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"https://m.edsoo.ru/f2a16c7a" \o "https://m.edsoo.ru/f2a16c7a"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https://m.edsoo.ru/f2a16c7a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535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B72A3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EF51F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E5E0C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808E3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5090FA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6C9B0F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67F640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"https://m.edsoo.ru/f2a16e1e" \o "https://m.edsoo.ru/f2a16e1e"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https://m.edsoo.ru/f2a16e1e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F5B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34386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FE7F9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7C2E52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114880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D22D2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0A1FEE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640369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"https://m.edsoo.ru/f2a16194" \o "https://m.edsoo.ru/f2a16194"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https://m.edsoo.ru/f2a16194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8F8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02B30E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7A27E7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6ED08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47665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63ECF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201616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4930E93">
            <w:pPr>
              <w:spacing w:before="0" w:after="0"/>
              <w:ind w:left="135"/>
              <w:jc w:val="left"/>
            </w:pPr>
          </w:p>
        </w:tc>
      </w:tr>
      <w:tr w14:paraId="7A610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3EE3D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803D2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2BA56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78C90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D888F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6B0890D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416803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"https://m.edsoo.ru/f2a16fe0" \o "https://m.edsoo.ru/f2a16fe0"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https://m.edsoo.ru/f2a16fe0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5A3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2ACD25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8719D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71112D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DF5A7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541DB5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D01E8E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43A0D9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"https://m.edsoo.ru/f2a17184" \o "https://m.edsoo.ru/f2a17184"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https://m.edsoo.ru/f2a17184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F2A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5070D0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675BAA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7D925C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4FFAA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D03F4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8B9B1F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87B10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"https://m.edsoo.ru/f2a17328" \o "https://m.edsoo.ru/f2a17328"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1E2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C6DE0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E749E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0EF641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E3636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0B35D4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33014F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A1E16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"https://m.edsoo.ru/f2a1691e" \o "https://m.edsoo.ru/f2a1691e"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https://m.edsoo.ru/f2a1691e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029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6E336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54387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7865C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9701A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74E67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523B084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148F2FBE">
            <w:pPr>
              <w:spacing w:before="0" w:after="0"/>
              <w:ind w:left="135"/>
              <w:jc w:val="left"/>
            </w:pPr>
          </w:p>
        </w:tc>
      </w:tr>
      <w:tr w14:paraId="38E9E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42E4AE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13459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A1831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5829F1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CC350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042476F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75622B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"https://m.edsoo.ru/f2a1b55e" \o "https://m.edsoo.ru/f2a1b55e"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https://m.edsoo.ru/f2a1b55e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325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518F62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3B5161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5B23F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12E2C6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FA901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75B36F2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45745D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"https://m.edsoo.ru/f2a1b87e" \o "https://m.edsoo.ru/f2a1b87e"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https://m.edsoo.ru/f2a1b87e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28C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D50A8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6951A2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09874E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27E45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47890D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0314073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F22F3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"https://m.edsoo.ru/f2a1bcfc" \o "https://m.edsoo.ru/f2a1bcfc"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7D5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5E95D6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3BA382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76BFE3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1FF057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04E48E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751305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1810EC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"https://m.edsoo.ru/f2a1c49a" \o "https://m.edsoo.ru/f2a1c49a"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https://m.edsoo.ru/f2a1c49a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7CD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0B184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8DF2E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3CBFED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37CBD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0C623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662821D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22800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"https://m.edsoo.ru/f2a1c63e" \o "https://m.edsoo.ru/f2a1c63e"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F4D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5E751A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B03E0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2475A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06CB1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57BFA6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460BB8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41E111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"https://m.edsoo.ru/f2a1cb02" \o "https://m.edsoo.ru/f2a1cb02"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https://m.edsoo.ru/f2a1cb02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978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FFD38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1F5DE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E7B40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C7403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443C95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0DB2413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A0263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"https://m.edsoo.ru/f2a1cc2e" \o "https://m.edsoo.ru/f2a1cc2e"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https://m.edsoo.ru/f2a1cc2e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FDB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D8876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BD33D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5BB5D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F1338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F6F5D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C6A1EF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6CF13B94">
            <w:pPr>
              <w:spacing w:before="0" w:after="0"/>
              <w:ind w:left="135"/>
              <w:jc w:val="left"/>
            </w:pPr>
          </w:p>
        </w:tc>
      </w:tr>
      <w:tr w14:paraId="2EAE5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4994A9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ABB7E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4DD53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D1C29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31AEEC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07E5380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DA452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"https://m.edsoo.ru/f2a1ce4a" \o "https://m.edsoo.ru/f2a1ce4a"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https://m.edsoo.ru/f2a1ce4a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7F0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A3162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6E463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0233AF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E342F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61494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115B46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688ABE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"https://m.edsoo.ru/f2a1cf62" \o "https://m.edsoo.ru/f2a1cf62"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https://m.edsoo.ru/f2a1cf62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C20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27B5D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B2FAA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18133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5EF9AF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9193C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0A6DDED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488F6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"https://m.edsoo.ru/f2a1d174" \o "https://m.edsoo.ru/f2a1d174"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https://m.edsoo.ru/f2a1d174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B58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50622D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3577DE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E34B4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B0391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6A4CB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6C4E894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414406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"https://m.edsoo.ru/f2a1d516" \o "https://m.edsoo.ru/f2a1d516"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852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05595C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629EDE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34F07A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BC051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AC7CD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72384A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44686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"https://m.edsoo.ru/f2a1d64c" \o "https://m.edsoo.ru/f2a1d64c"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https://m.edsoo.ru/f2a1d64c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609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522B60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71E00B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425C78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1FC8CC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3EE208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B7E25F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837EA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"https://m.edsoo.ru/f2a1d750" \o "https://m.edsoo.ru/f2a1d750"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6B4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ABE9D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68FD87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538D5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DD962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0A805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0A4DB84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79A1E8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"https://m.edsoo.ru/f2a1d85e" \o "https://m.edsoo.ru/f2a1d85e"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https://m.edsoo.ru/f2a1d85e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324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254C99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B1D8A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E24C1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F7175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3A130A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C7061A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112C80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"https://m.edsoo.ru/f2a1d962" \o "https://m.edsoo.ru/f2a1d962"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https://m.edsoo.ru/f2a1d962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E08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C4CF8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7F9FDF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227B9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1CE62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482148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B7A434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46E6C4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"https://m.edsoo.ru/f2a1da7a" \o "https://m.edsoo.ru/f2a1da7a"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https://m.edsoo.ru/f2a1da7a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9BC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63AD2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5F4FA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4B8283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04689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5EC6A5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7AEED07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4EC788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"https://m.edsoo.ru/f2a1db88" \o "https://m.edsoo.ru/f2a1db88"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3C7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A6199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5E046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63F4B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E0F34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E7B9B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5FFCAA5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5EB26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"https://m.edsoo.ru/f2a1e01a" \o "https://m.edsoo.ru/f2a1e01a"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https://m.edsoo.ru/f2a1e01a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13A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34A15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ED4C0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B3B3A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EE008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4CDAA8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CB3F2F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4A7A74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"https://m.edsoo.ru/f2a1e150" \o "https://m.edsoo.ru/f2a1e150"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https://m.edsoo.ru/f2a1e150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5FA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016E40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A493D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8A0D8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513818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0DF133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5733373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25C5F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"https://m.edsoo.ru/f2a1e268" \o "https://m.edsoo.ru/f2a1e268"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8C8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D85B5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DF84C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5631B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1CF0AA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491DE9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DABF2B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A2132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"https://m.edsoo.ru/f2a1e3da" \o "https://m.edsoo.ru/f2a1e3da"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https://m.edsoo.ru/f2a1e3da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BEE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0B4D2B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B075B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75C954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15E8A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518262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EE05F1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3F785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"https://m.edsoo.ru/f2a1e4f2" \o "https://m.edsoo.ru/f2a1e4f2"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FEE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C58D2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D8E65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D1E1B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D8296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0611F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7EB54CE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80B49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"https://m.edsoo.ru/f2a1e4f2" \o "https://m.edsoo.ru/f2a1e4f2"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D7B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486202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3BF49F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91104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92640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37E38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7125175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34B1E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"https://m.edsoo.ru/f2a1e5f6" \o "https://m.edsoo.ru/f2a1e5f6"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https://m.edsoo.ru/f2a1e5f6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897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A1894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36C77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3DCDD8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277BA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89F01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46452C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C0F91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"https://m.edsoo.ru/f2a1e704" \o "https://m.edsoo.ru/f2a1e704"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https://m.edsoo.ru/f2a1e704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A16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E124E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E2173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FA2B0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B81A1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FADAF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80FDCB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722DD996">
            <w:pPr>
              <w:spacing w:before="0" w:after="0"/>
              <w:ind w:left="135"/>
              <w:jc w:val="left"/>
            </w:pPr>
          </w:p>
        </w:tc>
      </w:tr>
      <w:tr w14:paraId="404D0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330F9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DFCA8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42CBBE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EFAFE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0388B9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219F43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1E409D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"https://m.edsoo.ru/f2a1e826" \o "https://m.edsoo.ru/f2a1e826"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E6D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55B85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33E632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3B52A7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19701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CA6F5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7D19AC0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AF9F6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"https://m.edsoo.ru/f2a1eb50" \o "https://m.edsoo.ru/f2a1eb50"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https://m.edsoo.ru/f2a1eb50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F42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569F97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50849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F33F2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56648A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4B063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5F86C14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18E828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"https://m.edsoo.ru/f2a1ec68" \o "https://m.edsoo.ru/f2a1ec68"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https://m.edsoo.ru/f2a1ec68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071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04B138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6F498E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41C96F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007E1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31CBF5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5FD2A22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73A8CD71">
            <w:pPr>
              <w:spacing w:before="0" w:after="0"/>
              <w:ind w:left="135"/>
              <w:jc w:val="left"/>
            </w:pPr>
          </w:p>
        </w:tc>
      </w:tr>
      <w:tr w14:paraId="7F6D6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53AEF4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A0D4B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814BA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1B3AD3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77322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E753C3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30BE3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"https://m.edsoo.ru/f2a1ed8a" \o "https://m.edsoo.ru/f2a1ed8a"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https://m.edsoo.ru/f2a1ed8a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0C6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AFA22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EC74E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42CA6B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1CB8B7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67416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5470A6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CFA42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"https://m.edsoo.ru/f2a1ef10" \o "https://m.edsoo.ru/f2a1ef10"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110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9B3AE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A7D2E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740AA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1F404A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087C78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E74CA7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B8293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"https://m.edsoo.ru/f2a1f028" \o "https://m.edsoo.ru/f2a1f028"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https://m.edsoo.ru/f2a1f028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558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55570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7952CA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11F63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6A3FE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43B0B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C02286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B518E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"https://m.edsoo.ru/f2a1f136" \o "https://m.edsoo.ru/f2a1f136"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https://m.edsoo.ru/f2a1f136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DDC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0902A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711BFD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EF17D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7B565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069852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3B1BFD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45F7AD17">
            <w:pPr>
              <w:spacing w:before="0" w:after="0"/>
              <w:ind w:left="135"/>
              <w:jc w:val="left"/>
            </w:pPr>
          </w:p>
        </w:tc>
      </w:tr>
      <w:tr w14:paraId="650E1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60F61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69F96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7780CE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14173C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5BC854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244A08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C186C22">
            <w:pPr>
              <w:spacing w:before="0" w:after="0"/>
              <w:ind w:left="135"/>
              <w:jc w:val="left"/>
            </w:pPr>
          </w:p>
        </w:tc>
      </w:tr>
      <w:tr w14:paraId="30A16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BF072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14199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8003C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F9D15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5E3AD7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724F308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7C1F47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"https://m.edsoo.ru/f2a1f23a" \o "https://m.edsoo.ru/f2a1f23a"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4B7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1BDE6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BE30C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E380C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34D8D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50F9E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525FD3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124925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"https://m.edsoo.ru/f2a1a69a" \o "https://m.edsoo.ru/f2a1a69a"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https://m.edsoo.ru/f2a1a69a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216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5CAE26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61BB0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006AC3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7883A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385FDB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E917E8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1F641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"https://m.edsoo.ru/f2a1ad2a" \o "https://m.edsoo.ru/f2a1ad2a"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https://m.edsoo.ru/f2a1ad2a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88A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89A02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71F77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0F6298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D1DD4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E0E15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8E5AAB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D4D51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"https://m.edsoo.ru/f2a1a802" \o "https://m.edsoo.ru/f2a1a802"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https://m.edsoo.ru/f2a1a802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9EB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0CBAE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D422C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8A50E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EFA9B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44B939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767882D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F73B2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"https://m.edsoo.ru/f2a1a924" \o "https://m.edsoo.ru/f2a1a924"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C69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ED929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3F4362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F7769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9487D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98692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0464633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8C4F0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"https://m.edsoo.ru/f2a1aef6" \o "https://m.edsoo.ru/f2a1aef6"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https://m.edsoo.ru/f2a1aef6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17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473B4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605ECF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0BDB22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2F742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33364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1DAAB5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662FD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"https://m.edsoo.ru/f2a1b09a" \o "https://m.edsoo.ru/f2a1b09a"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B50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591A83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3F479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097778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C08DC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445D1F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12EE5A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359066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"https://m.edsoo.ru/f2a1b248" \o "https://m.edsoo.ru/f2a1b248"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DD7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416B6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3D1720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C6B54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62628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542134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B8530C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776ED0CC">
            <w:pPr>
              <w:spacing w:before="0" w:after="0"/>
              <w:ind w:left="135"/>
              <w:jc w:val="left"/>
            </w:pPr>
          </w:p>
        </w:tc>
      </w:tr>
      <w:tr w14:paraId="3C30E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0C0D4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31C22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7BD61F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6CF8A9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1E9247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85AB75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04944EF">
            <w:pPr>
              <w:spacing w:before="0" w:after="0"/>
              <w:ind w:left="135"/>
              <w:jc w:val="left"/>
            </w:pPr>
          </w:p>
        </w:tc>
      </w:tr>
      <w:tr w14:paraId="0A031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1DED80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129FCF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F4DE0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EB4B5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453DD9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9CF9D6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1B25C4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"https://m.edsoo.ru/f2a1f76c" \o "https://m.edsoo.ru/f2a1f76c"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7A4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1C00D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54AEF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0C829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3D04D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9D017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BD6E40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D0B47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"https://m.edsoo.ru/f2a1f924" \o "https://m.edsoo.ru/f2a1f924"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DE3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45FAC3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06EB20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320148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32BED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20F6A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073F65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5090B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"https://m.edsoo.ru/f2a1faaa" \o "https://m.edsoo.ru/f2a1faaa"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https://m.edsoo.ru/f2a1faaa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4B4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4DBE6B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452BE2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C3784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C8999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88BF1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5F4A30B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1677ED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"https://m.edsoo.ru/f2a1fc08" \o "https://m.edsoo.ru/f2a1fc08"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https://m.edsoo.ru/f2a1fc08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A1E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7C9183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650C39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7CEAC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2F20DD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926F0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12FE3DD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35FA2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"https://m.edsoo.ru/f2a1feec" \o "https://m.edsoo.ru/f2a1feec"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https://m.edsoo.ru/f2a1feec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6E3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346ECA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6548A3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02F7C2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7C15F8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70F5B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17C219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6466B5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"https://m.edsoo.ru/f2a200a4" \o "https://m.edsoo.ru/f2a200a4"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https://m.edsoo.ru/f2a200a4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84A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41BA50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5848E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661E43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5601D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7E2227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19132C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67B62562">
            <w:pPr>
              <w:spacing w:before="0" w:after="0"/>
              <w:ind w:left="135"/>
              <w:jc w:val="left"/>
            </w:pPr>
          </w:p>
        </w:tc>
      </w:tr>
      <w:tr w14:paraId="5BB6A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6FAF31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211E4F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1D221C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3698F8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7B1F6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35842FD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50343C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"https://m.edsoo.ru/f2a201f8" \o "https://m.edsoo.ru/f2a201f8"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5C9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23B2C2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6DC08B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27A4E0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038A7D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313005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22C9420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2A6E85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"https://m.edsoo.ru/f2a20388" \o "https://m.edsoo.ru/f2a20388"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https://m.edsoo.ru/f2a20388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0CE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3" w:type="dxa"/>
            <w:noWrap w:val="0"/>
            <w:tcMar>
              <w:top w:w="50" w:type="dxa"/>
              <w:left w:w="100" w:type="dxa"/>
            </w:tcMar>
            <w:vAlign w:val="center"/>
          </w:tcPr>
          <w:p w14:paraId="2EF4A3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168" w:type="dxa"/>
            <w:noWrap w:val="0"/>
            <w:tcMar>
              <w:top w:w="50" w:type="dxa"/>
              <w:left w:w="100" w:type="dxa"/>
            </w:tcMar>
            <w:vAlign w:val="center"/>
          </w:tcPr>
          <w:p w14:paraId="583D7A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noWrap w:val="0"/>
            <w:tcMar>
              <w:top w:w="50" w:type="dxa"/>
              <w:left w:w="100" w:type="dxa"/>
            </w:tcMar>
            <w:vAlign w:val="center"/>
          </w:tcPr>
          <w:p w14:paraId="5AC45B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45DB88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62B794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noWrap w:val="0"/>
            <w:tcMar>
              <w:top w:w="50" w:type="dxa"/>
              <w:left w:w="100" w:type="dxa"/>
            </w:tcMar>
            <w:vAlign w:val="center"/>
          </w:tcPr>
          <w:p w14:paraId="486089A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noWrap w:val="0"/>
            <w:tcMar>
              <w:top w:w="50" w:type="dxa"/>
              <w:left w:w="100" w:type="dxa"/>
            </w:tcMar>
            <w:vAlign w:val="center"/>
          </w:tcPr>
          <w:p w14:paraId="002090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"https://m.edsoo.ru/f2a2069e" \o "https://m.edsoo.ru/f2a2069e"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E22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gridSpan w:val="2"/>
            <w:noWrap w:val="0"/>
            <w:tcMar>
              <w:top w:w="50" w:type="dxa"/>
              <w:left w:w="100" w:type="dxa"/>
            </w:tcMar>
            <w:vAlign w:val="center"/>
          </w:tcPr>
          <w:p w14:paraId="313948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noWrap w:val="0"/>
            <w:tcMar>
              <w:top w:w="50" w:type="dxa"/>
              <w:left w:w="100" w:type="dxa"/>
            </w:tcMar>
            <w:vAlign w:val="center"/>
          </w:tcPr>
          <w:p w14:paraId="1D9F4B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noWrap w:val="0"/>
            <w:tcMar>
              <w:top w:w="50" w:type="dxa"/>
              <w:left w:w="100" w:type="dxa"/>
            </w:tcMar>
            <w:vAlign w:val="center"/>
          </w:tcPr>
          <w:p w14:paraId="548BE6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noWrap w:val="0"/>
            <w:tcMar>
              <w:top w:w="50" w:type="dxa"/>
              <w:left w:w="100" w:type="dxa"/>
            </w:tcMar>
            <w:vAlign w:val="center"/>
          </w:tcPr>
          <w:p w14:paraId="25A1A9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noWrap w:val="0"/>
            <w:tcMar>
              <w:top w:w="50" w:type="dxa"/>
              <w:left w:w="100" w:type="dxa"/>
            </w:tcMar>
            <w:vAlign w:val="center"/>
          </w:tcPr>
          <w:p w14:paraId="662CE657">
            <w:pPr>
              <w:jc w:val="left"/>
            </w:pPr>
          </w:p>
        </w:tc>
      </w:tr>
    </w:tbl>
    <w:p w14:paraId="5A7A7FF3">
      <w:pPr>
        <w:sectPr>
          <w:pgSz w:w="16383" w:h="11906" w:orient="landscape"/>
          <w:pgMar w:top="1134" w:right="850" w:bottom="1134" w:left="1701" w:header="709" w:footer="709" w:gutter="0"/>
          <w:cols w:space="1701" w:num="1"/>
          <w:docGrid w:linePitch="360" w:charSpace="0"/>
        </w:sectPr>
      </w:pPr>
    </w:p>
    <w:p w14:paraId="00CBCA1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4640"/>
        <w:gridCol w:w="1287"/>
        <w:gridCol w:w="1508"/>
        <w:gridCol w:w="1606"/>
        <w:gridCol w:w="1138"/>
        <w:gridCol w:w="2824"/>
      </w:tblGrid>
      <w:tr w14:paraId="562EB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vMerge w:val="restart"/>
            <w:noWrap w:val="0"/>
            <w:tcMar>
              <w:top w:w="50" w:type="dxa"/>
              <w:left w:w="100" w:type="dxa"/>
            </w:tcMar>
            <w:vAlign w:val="center"/>
          </w:tcPr>
          <w:p w14:paraId="3C96E3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DB4B345"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noWrap w:val="0"/>
            <w:tcMar>
              <w:top w:w="50" w:type="dxa"/>
              <w:left w:w="100" w:type="dxa"/>
            </w:tcMar>
            <w:vAlign w:val="center"/>
          </w:tcPr>
          <w:p w14:paraId="7A086E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FEE231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noWrap w:val="0"/>
            <w:tcMar>
              <w:top w:w="50" w:type="dxa"/>
              <w:left w:w="100" w:type="dxa"/>
            </w:tcMar>
            <w:vAlign w:val="center"/>
          </w:tcPr>
          <w:p w14:paraId="670C45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noWrap w:val="0"/>
            <w:tcMar>
              <w:top w:w="50" w:type="dxa"/>
              <w:left w:w="100" w:type="dxa"/>
            </w:tcMar>
            <w:vAlign w:val="center"/>
          </w:tcPr>
          <w:p w14:paraId="62B1BD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14334EB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noWrap w:val="0"/>
            <w:tcMar>
              <w:top w:w="50" w:type="dxa"/>
              <w:left w:w="100" w:type="dxa"/>
            </w:tcMar>
            <w:vAlign w:val="center"/>
          </w:tcPr>
          <w:p w14:paraId="09645E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0B459E">
            <w:pPr>
              <w:spacing w:before="0" w:after="0"/>
              <w:ind w:left="135"/>
              <w:jc w:val="left"/>
            </w:pPr>
          </w:p>
        </w:tc>
      </w:tr>
      <w:tr w14:paraId="24252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vMerge w:val="continue"/>
            <w:tcBorders>
              <w:top w:val="nil"/>
            </w:tcBorders>
            <w:noWrap w:val="0"/>
            <w:tcMar>
              <w:top w:w="50" w:type="dxa"/>
              <w:left w:w="100" w:type="dxa"/>
            </w:tcMar>
          </w:tcPr>
          <w:p w14:paraId="3BF0853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noWrap w:val="0"/>
            <w:tcMar>
              <w:top w:w="50" w:type="dxa"/>
              <w:left w:w="100" w:type="dxa"/>
            </w:tcMar>
          </w:tcPr>
          <w:p w14:paraId="28741E53">
            <w:pPr>
              <w:jc w:val="left"/>
            </w:pP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3F092D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9B96533"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08EC8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A3A0E7B"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6B283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05907B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noWrap w:val="0"/>
            <w:tcMar>
              <w:top w:w="50" w:type="dxa"/>
              <w:left w:w="100" w:type="dxa"/>
            </w:tcMar>
          </w:tcPr>
          <w:p w14:paraId="2D36D24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noWrap w:val="0"/>
            <w:tcMar>
              <w:top w:w="50" w:type="dxa"/>
              <w:left w:w="100" w:type="dxa"/>
            </w:tcMar>
          </w:tcPr>
          <w:p w14:paraId="5EFFC324">
            <w:pPr>
              <w:jc w:val="left"/>
            </w:pPr>
          </w:p>
        </w:tc>
      </w:tr>
      <w:tr w14:paraId="2B49C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2792E0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1BD0EB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BCE2C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2D5BE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1AE04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40DBA1E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1F7C6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"https://m.edsoo.ru/f2a208ec" \o "https://m.edsoo.ru/f2a208ec"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https://m.edsoo.ru/f2a208ec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578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065B9B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5D6732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9EA55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0875E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3A3C02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583834B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3CF71A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"https://m.edsoo.ru/f2a20aea" \o "https://m.edsoo.ru/f2a20aea"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https://m.edsoo.ru/f2a20aea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D23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DAC90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17A61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16044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0F989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1784BB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503EB1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839B3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"https://m.edsoo.ru/f2a2140e" \o "https://m.edsoo.ru/f2a2140e"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https://m.edsoo.ru/f2a2140e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9AA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4C57A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4315CE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8B8AD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3BE9E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5B54A1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F370B6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3E3C8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"https://m.edsoo.ru/f2a21580" \o "https://m.edsoo.ru/f2a21580"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https://m.edsoo.ru/f2a21580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E26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6CE571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76B79C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BB8F9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F5B9E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163AAA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779BC23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66560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"https://m.edsoo.ru/f2a216de" \o "https://m.edsoo.ru/f2a216de"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https://m.edsoo.ru/f2a216de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861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3F024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79A78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07043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68C1BF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15DC0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00287A1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9F470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"https://m.edsoo.ru/f2a2180a" \o "https://m.edsoo.ru/f2a2180a"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https://m.edsoo.ru/f2a2180a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37C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EEDF9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BF480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6FFE53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858F3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26BDC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6F63FE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6FF9A5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"https://m.edsoo.ru/f2a20c48" \o "https://m.edsoo.ru/f2a20c48"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https://m.edsoo.ru/f2a20c48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FB3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81E9A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8EE30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6BBBEC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B32A2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149F94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5BFE21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56622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"https://m.edsoo.ru/f2a20d6a" \o "https://m.edsoo.ru/f2a20d6a"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693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1F5AB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58FF94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315FE9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48317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0834C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7F34869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2E2A3B8A">
            <w:pPr>
              <w:spacing w:before="0" w:after="0"/>
              <w:ind w:left="135"/>
              <w:jc w:val="left"/>
            </w:pPr>
          </w:p>
        </w:tc>
      </w:tr>
      <w:tr w14:paraId="2221F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B8668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BFCB6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3FD20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603E1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1471DD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513E50A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2832C0FC">
            <w:pPr>
              <w:spacing w:before="0" w:after="0"/>
              <w:ind w:left="135"/>
              <w:jc w:val="left"/>
            </w:pPr>
          </w:p>
        </w:tc>
      </w:tr>
      <w:tr w14:paraId="44DC4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35C6F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AF286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5EB98E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F5550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11B21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5D8E219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25ED1DAE">
            <w:pPr>
              <w:spacing w:before="0" w:after="0"/>
              <w:ind w:left="135"/>
              <w:jc w:val="left"/>
            </w:pPr>
          </w:p>
        </w:tc>
      </w:tr>
      <w:tr w14:paraId="231B3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BD6A0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C6993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21020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ABE29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2D32D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C4B031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379EB6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"https://m.edsoo.ru/f2a21274" \o "https://m.edsoo.ru/f2a21274"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https://m.edsoo.ru/f2a21274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B80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54CEC6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77F8E4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118B2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608AAB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43477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55610C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2320E128">
            <w:pPr>
              <w:spacing w:before="0" w:after="0"/>
              <w:ind w:left="135"/>
              <w:jc w:val="left"/>
            </w:pPr>
          </w:p>
        </w:tc>
      </w:tr>
      <w:tr w14:paraId="1B10D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C67D0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A687A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E792D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4EFF3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03376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0F7CE16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30798D83">
            <w:pPr>
              <w:spacing w:before="0" w:after="0"/>
              <w:ind w:left="135"/>
              <w:jc w:val="left"/>
            </w:pPr>
          </w:p>
        </w:tc>
      </w:tr>
      <w:tr w14:paraId="269A0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575CD9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4F5084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59044E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E6489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1E45CE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721B86B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1ECA9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"https://m.edsoo.ru/f2a22a3e" \o "https://m.edsoo.ru/f2a22a3e"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https://m.edsoo.ru/f2a22a3e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980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59EAD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502B3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6A681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062F1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C6697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74E946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C13FE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"https://m.edsoo.ru/f2a22b9c" \o "https://m.edsoo.ru/f2a22b9c"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https://m.edsoo.ru/f2a22b9c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CC1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6F4DB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5E5CAA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4D997F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2537F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3745DE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4224835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616CBB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"https://m.edsoo.ru/f2a2340c" \o "https://m.edsoo.ru/f2a2340c"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https://m.edsoo.ru/f2a2340c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D71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44E70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E3E23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03EF3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2ECE6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3BCD2A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C2615F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ECDD837">
            <w:pPr>
              <w:spacing w:before="0" w:after="0"/>
              <w:ind w:left="135"/>
              <w:jc w:val="left"/>
            </w:pPr>
          </w:p>
        </w:tc>
      </w:tr>
      <w:tr w14:paraId="3A1C6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56F5EC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EE82D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4FA3A4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4CA82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15FDC8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4BB16C1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6B98DA7C">
            <w:pPr>
              <w:spacing w:before="0" w:after="0"/>
              <w:ind w:left="135"/>
              <w:jc w:val="left"/>
            </w:pPr>
          </w:p>
        </w:tc>
      </w:tr>
      <w:tr w14:paraId="30CA9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2F047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58DBA4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3FAA4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5DECD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B63A3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4A4AD9F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589A9AB7">
            <w:pPr>
              <w:spacing w:before="0" w:after="0"/>
              <w:ind w:left="135"/>
              <w:jc w:val="left"/>
            </w:pPr>
          </w:p>
        </w:tc>
      </w:tr>
      <w:tr w14:paraId="79FD5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550F83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EE79D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B70B3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6B073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D6007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7B960C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60A3A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"https://m.edsoo.ru/f2a22d2c" \o "https://m.edsoo.ru/f2a22d2c"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https://m.edsoo.ru/f2a22d2c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AB6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5FB41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483596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FD2CA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26E8C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92413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68E78A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FE6A5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"https://m.edsoo.ru/f2a23254" \o "https://m.edsoo.ru/f2a23254"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https://m.edsoo.ru/f2a23254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6E3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52B19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DDE2B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1E6E1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15E70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A890F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52DC815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4253E24">
            <w:pPr>
              <w:spacing w:before="0" w:after="0"/>
              <w:ind w:left="135"/>
              <w:jc w:val="left"/>
            </w:pPr>
          </w:p>
        </w:tc>
      </w:tr>
      <w:tr w14:paraId="14CE1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50E97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D0739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4C68D0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678CC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D6022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0AC990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9E835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"https://m.edsoo.ru/f2a24104" \o "https://m.edsoo.ru/f2a24104"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https://m.edsoo.ru/f2a24104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2A5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13E30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407E5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67D08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186E2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D91A1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E64040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D0225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"https://m.edsoo.ru/f2a21e90" \o "https://m.edsoo.ru/f2a21e90"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https://m.edsoo.ru/f2a21e90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7E6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5C68C0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F86C4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3BBDF3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DBECC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562ABC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52FAC6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8F768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"https://m.edsoo.ru/f2a2226e" \o "https://m.edsoo.ru/f2a2226e"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https://m.edsoo.ru/f2a2226e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240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2211E3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760EF7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6EC319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44E50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61B20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764FA7C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36FB15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"https://m.edsoo.ru/f2a22412" \o "https://m.edsoo.ru/f2a22412"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https://m.edsoo.ru/f2a22412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FE4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26FFE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5712F2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5C3F56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7B50A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D0AEE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7A7B115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346D40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"https://m.edsoo.ru/f2a226e2" \o "https://m.edsoo.ru/f2a226e2"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918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EB533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11E3B2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52FC22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3B603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8A4E3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FB5EF6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CF876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"https://m.edsoo.ru/f2a228a4" \o "https://m.edsoo.ru/f2a228a4"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https://m.edsoo.ru/f2a228a4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4D7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B92FD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519A05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493880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15315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2E52C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55DE762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48D3D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"https://m.edsoo.ru/f2a242a8" \o "https://m.edsoo.ru/f2a242a8"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https://m.edsoo.ru/f2a242a8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F0E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AF913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1B5FF3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3BC8C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04380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2E7CB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3EDBBE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1BA15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"https://m.edsoo.ru/f2a24442" \o "https://m.edsoo.ru/f2a24442"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https://m.edsoo.ru/f2a24442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B11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9D137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14312C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42A2F3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0AC8D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5E78D5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31C7D3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B986C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"https://m.edsoo.ru/f2a24596" \o "https://m.edsoo.ru/f2a24596"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https://m.edsoo.ru/f2a24596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599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2DE598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7D7645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416AD7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30044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2C2FB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4F70ACC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561C8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"https://m.edsoo.ru/f2a248d4" \o "https://m.edsoo.ru/f2a248d4"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https://m.edsoo.ru/f2a248d4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A6E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9F1B7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7D9142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4614C4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69058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10D3E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5C50F8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BA22A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"https://m.edsoo.ru/f2a24a32" \o "https://m.edsoo.ru/f2a24a32"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https://m.edsoo.ru/f2a24a32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433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04417B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CF627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F9268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85BEF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30C2CA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4A575F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6E85DE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"https://m.edsoo.ru/f2a24776" \o "https://m.edsoo.ru/f2a24776"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https://m.edsoo.ru/f2a24776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C77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516DC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02FD7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EAA7A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064BB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3BBC5C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C877EF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7E383CF">
            <w:pPr>
              <w:spacing w:before="0" w:after="0"/>
              <w:ind w:left="135"/>
              <w:jc w:val="left"/>
            </w:pPr>
          </w:p>
        </w:tc>
      </w:tr>
      <w:tr w14:paraId="43905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E68D2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19EE1C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C1398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D2445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55CCF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37AE8D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40554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"https://m.edsoo.ru/f2a24eb0" \o "https://m.edsoo.ru/f2a24eb0"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B2D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1800A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769721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160AC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7C52C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394F4A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4DE0001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38F22A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"https://m.edsoo.ru/f2a261fc" \o "https://m.edsoo.ru/f2a261fc"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https://m.edsoo.ru/f2a261fc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5E6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5F334E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1F48C8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09019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6EB296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E9A8B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5CC1057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56EB74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"https://m.edsoo.ru/f2a26670" \o "https://m.edsoo.ru/f2a26670"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https://m.edsoo.ru/f2a26670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E36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203EA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19C241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6C4BDF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0F6DC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66296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476D0E1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58B460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"https://m.edsoo.ru/f2a26936" \o "https://m.edsoo.ru/f2a26936"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https://m.edsoo.ru/f2a26936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37C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6A8137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15A55F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420807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626F4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44FE5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BCEC58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9DF0D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"https://m.edsoo.ru/f2a26ab2" \o "https://m.edsoo.ru/f2a26ab2"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https://m.edsoo.ru/f2a26ab2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9B9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07E952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581D19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561C7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0974D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99E97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DA7275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DF7A1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"https://m.edsoo.ru/f2a2721e" \o "https://m.edsoo.ru/f2a2721e"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https://m.edsoo.ru/f2a2721e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C18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B2D6E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E9D0D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44C406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821F4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104367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5021891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22B63E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"https://m.edsoo.ru/f2a2749e" \o "https://m.edsoo.ru/f2a2749e"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https://m.edsoo.ru/f2a2749e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C6F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5356D8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F7544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399E76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06252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BD972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676C67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95487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"https://m.edsoo.ru/f2a275ac" \o "https://m.edsoo.ru/f2a275ac"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3B1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2C332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9CCA1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9F0ED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48CEA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5CB1E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3A0A5A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36588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"https://m.edsoo.ru/f2a2638c" \o "https://m.edsoo.ru/f2a2638c"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https://m.edsoo.ru/f2a2638c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CE6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24FDA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B3D5F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54CBF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ACF56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550C14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EA0C2C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5110E448">
            <w:pPr>
              <w:spacing w:before="0" w:after="0"/>
              <w:ind w:left="135"/>
              <w:jc w:val="left"/>
            </w:pPr>
          </w:p>
        </w:tc>
      </w:tr>
      <w:tr w14:paraId="70CF1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77CDB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8A14A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2DBC5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6FC92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D9A0C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7CA3F5C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DCE23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"https://m.edsoo.ru/f2a276c4" \o "https://m.edsoo.ru/f2a276c4"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https://m.edsoo.ru/f2a276c4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80E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A59B0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5C0BC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21221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ADA99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8A55A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AB6237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590EA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"https://m.edsoo.ru/f2a277dc" \o "https://m.edsoo.ru/f2a277dc"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https://m.edsoo.ru/f2a277dc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261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3327A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46828E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5CF3EA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1A811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BFECD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A02694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66CE0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"https://m.edsoo.ru/f2a27d40" \o "https://m.edsoo.ru/f2a27d40"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1EE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1E03F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C25FE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6CDCA9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70F84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5D2827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79CC09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E4A78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"https://m.edsoo.ru/f2a27ec6" \o "https://m.edsoo.ru/f2a27ec6"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https://m.edsoo.ru/f2a27ec6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87D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062095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7507BD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D50C4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6342A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848DB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204DFB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5B395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"https://m.edsoo.ru/f2a27c00" \o "https://m.edsoo.ru/f2a27c00"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https://m.edsoo.ru/f2a27c00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319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0C02A9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5FCC67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345B00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9549B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25012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5358E7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508256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"https://m.edsoo.ru/f2a282c2" \o "https://m.edsoo.ru/f2a282c2"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https://m.edsoo.ru/f2a282c2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334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B90BA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CF54B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16D8B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29C05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559BA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7B50456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2100302">
            <w:pPr>
              <w:spacing w:before="0" w:after="0"/>
              <w:ind w:left="135"/>
              <w:jc w:val="left"/>
            </w:pPr>
          </w:p>
        </w:tc>
      </w:tr>
      <w:tr w14:paraId="48712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2082C3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744071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71316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84EBC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C2F67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08E198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31E860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"https://m.edsoo.ru/f2a28448" \o "https://m.edsoo.ru/f2a28448"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https://m.edsoo.ru/f2a28448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3FB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05F218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2D51B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5CA02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0F57C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71C9B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FAF7AC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6D0CD48">
            <w:pPr>
              <w:spacing w:before="0" w:after="0"/>
              <w:ind w:left="135"/>
              <w:jc w:val="left"/>
            </w:pPr>
          </w:p>
        </w:tc>
      </w:tr>
      <w:tr w14:paraId="074A4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5C533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EDE3C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7E32A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6E1F10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5B90A1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49A946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290FC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"https://m.edsoo.ru/f2a28a7e" \o "https://m.edsoo.ru/f2a28a7e"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https://m.edsoo.ru/f2a28a7e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0A8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08B414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0BF15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3386C9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3D9F4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6B3B6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5EAF094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4DCC4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"https://m.edsoo.ru/f2a28c22" \o "https://m.edsoo.ru/f2a28c22"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https://m.edsoo.ru/f2a28c22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BBA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AE4FE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D2A78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87E6B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28024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B3914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5C79D0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1BCAC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"https://m.edsoo.ru/f2a28d76" \o "https://m.edsoo.ru/f2a28d76"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https://m.edsoo.ru/f2a28d76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996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108D0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B6FA2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5C91E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43FC9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3B22C7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FEE48D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B0686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"https://m.edsoo.ru/f2a28efc" \o "https://m.edsoo.ru/f2a28efc"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AC5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BC0D8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3A61B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61D90A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4CB2F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E6CA8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7E66F87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396E29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"https://m.edsoo.ru/f2a29064" \o "https://m.edsoo.ru/f2a29064"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https://m.edsoo.ru/f2a29064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294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8003C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569932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58F5F1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6A591B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B5B22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4FF6F5A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3F1362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"https://m.edsoo.ru/f2a291e0" \o "https://m.edsoo.ru/f2a291e0"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https://m.edsoo.ru/f2a291e0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A79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02D30B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F7A76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90247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AF51E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3E1ECD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43A4B8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9E7DE72">
            <w:pPr>
              <w:spacing w:before="0" w:after="0"/>
              <w:ind w:left="135"/>
              <w:jc w:val="left"/>
            </w:pPr>
          </w:p>
        </w:tc>
      </w:tr>
      <w:tr w14:paraId="60102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2E0344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422056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35D1AD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B73F9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1D62E6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45B4298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A182582">
            <w:pPr>
              <w:spacing w:before="0" w:after="0"/>
              <w:ind w:left="135"/>
              <w:jc w:val="left"/>
            </w:pPr>
          </w:p>
        </w:tc>
      </w:tr>
      <w:tr w14:paraId="55417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5990D9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01829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2F031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75F093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D42A2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0AD9C9C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C5CA8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"https://m.edsoo.ru/f2a26512" \o "https://m.edsoo.ru/f2a26512"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https://m.edsoo.ru/f2a26512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57A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2C153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6B39A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42105C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6F665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C9C26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951AB7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5AF2AB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"https://m.edsoo.ru/f2a2818c" \o "https://m.edsoo.ru/f2a2818c"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https://m.edsoo.ru/f2a2818c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B41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195A5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479B0C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5968DC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30254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552675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9E491B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6EE0EA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"https://m.edsoo.ru/f2a29546" \o "https://m.edsoo.ru/f2a29546"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https://m.edsoo.ru/f2a29546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32C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91272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40CB16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363515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884D8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D758F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FED568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2DF293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"https://m.edsoo.ru/f2a29a46" \o "https://m.edsoo.ru/f2a29a46"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https://m.edsoo.ru/f2a29a46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E5A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F1CF6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7D1DB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7FCE4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36FA4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33A879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535121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32898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"https://m.edsoo.ru/f2a29d34" \o "https://m.edsoo.ru/f2a29d34"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https://m.edsoo.ru/f2a29d34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661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54AE7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1F5FE6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56F6F7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91294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31D172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93DF63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29DEAE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"https://m.edsoo.ru/f2a29bea" \o "https://m.edsoo.ru/f2a29bea"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https://m.edsoo.ru/f2a29bea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FA5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34329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F6FB8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14DBE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625562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843AD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D804F1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233AD6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"https://m.edsoo.ru/f2a2509a" \o "https://m.edsoo.ru/f2a2509a"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A80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EFDE2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17ADD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513CE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605AEC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B3B74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C80FE6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6DAB0F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"https://m.edsoo.ru/f2a25428" \o "https://m.edsoo.ru/f2a25428"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https://m.edsoo.ru/f2a25428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93D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3CCFC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4EF12E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6E3EC9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5A729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E3576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BE4D8E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15C45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"https://m.edsoo.ru/f2a252ca" \o "https://m.edsoo.ru/f2a252ca"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https://m.edsoo.ru/f2a252ca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ABD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DFB37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19A81D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E2C47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D0277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2345C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5A6261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DB25B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"https://m.edsoo.ru/f2a257fc" \o "https://m.edsoo.ru/f2a257fc"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https://m.edsoo.ru/f2a257fc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35A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163D1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D7405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3A5D49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DAEE7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4CE16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589233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6F85AA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"https://m.edsoo.ru/f2a2598c" \o "https://m.edsoo.ru/f2a2598c"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3FD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52991E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CE10B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556C67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A5628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36B8F0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18A693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8E37B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"https://m.edsoo.ru/f2a25ae0" \o "https://m.edsoo.ru/f2a25ae0"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https://m.edsoo.ru/f2a25ae0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758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D7E6A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0870E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E58F6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A9F02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9E0DC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611816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248457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"https://m.edsoo.ru/f2a2b274" \o "https://m.edsoo.ru/f2a2b274"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https://m.edsoo.ru/f2a2b274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578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063CCF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5D5378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72B6F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640DD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B063C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B554A7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C4FE0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"https://m.edsoo.ru/f2a2b972" \o "https://m.edsoo.ru/f2a2b972"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https://m.edsoo.ru/f2a2b972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E3D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0B0633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460864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0DA13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ABB32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C4BF1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456DDE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6A065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"https://m.edsoo.ru/f2a2bada" \o "https://m.edsoo.ru/f2a2bada"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https://m.edsoo.ru/f2a2bada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830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268342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4BBE8F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5E856A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ABED2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3FC70A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20F4EC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3AC48F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"https://m.edsoo.ru/f2a2bbe8" \o "https://m.edsoo.ru/f2a2bbe8"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D99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2C140D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4FC547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3F1C0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57C0B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27A1E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5640383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59C1AE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"https://m.edsoo.ru/f2a2bd14" \o "https://m.edsoo.ru/f2a2bd14"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564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6699CD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139CED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E7338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7AB5BA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A8CF7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4BF15C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2C49D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"https://m.edsoo.ru/f2a2be40" \o "https://m.edsoo.ru/f2a2be40"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https://m.edsoo.ru/f2a2be40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339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7D40E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24EF6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D7D22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EA668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7C204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0B0B938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0F1C9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"https://m.edsoo.ru/f2a2a19e" \o "https://m.edsoo.ru/f2a2a19e"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408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8323D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5CD376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F94D0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66124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9EF25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0850C0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6A5B23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"https://m.edsoo.ru/f2a2a2f2" \o "https://m.edsoo.ru/f2a2a2f2"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B01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1E0E9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584A2B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FF3D0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609B7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59374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08AD111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083C06C">
            <w:pPr>
              <w:spacing w:before="0" w:after="0"/>
              <w:ind w:left="135"/>
              <w:jc w:val="left"/>
            </w:pPr>
          </w:p>
        </w:tc>
      </w:tr>
      <w:tr w14:paraId="2BE60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0388A4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F4316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2E819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6F17B7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B4702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8CCADC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95995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"https://m.edsoo.ru/f2a2a75c" \o "https://m.edsoo.ru/f2a2a75c"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https://m.edsoo.ru/f2a2a75c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DF1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6201EF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70E6C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6D4D4F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46B24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F778E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5238A5E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AE248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"https://m.edsoo.ru/f2a2ab94" \o "https://m.edsoo.ru/f2a2ab94"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https://m.edsoo.ru/f2a2ab94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1DC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6AC895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12016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55B9C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5B662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4B56C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CA5FFE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F2111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"https://m.edsoo.ru/f2a29eb0" \o "https://m.edsoo.ru/f2a29eb0"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F50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7E2C1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CDAEB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A0D20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41CB2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30910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F48168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8F2A6DF">
            <w:pPr>
              <w:spacing w:before="0" w:after="0"/>
              <w:ind w:left="135"/>
              <w:jc w:val="left"/>
            </w:pPr>
          </w:p>
        </w:tc>
      </w:tr>
      <w:tr w14:paraId="749D2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32D7B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02D3A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68D85B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3F47D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219C6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0632729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86D6B12">
            <w:pPr>
              <w:spacing w:before="0" w:after="0"/>
              <w:ind w:left="135"/>
              <w:jc w:val="left"/>
            </w:pPr>
          </w:p>
        </w:tc>
      </w:tr>
      <w:tr w14:paraId="45C55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D58C7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629E1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5D3784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7562ED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5B5176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74EE09D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2529FE8E">
            <w:pPr>
              <w:spacing w:before="0" w:after="0"/>
              <w:ind w:left="135"/>
              <w:jc w:val="left"/>
            </w:pPr>
          </w:p>
        </w:tc>
      </w:tr>
      <w:tr w14:paraId="7FF84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2C3D8A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BA720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3BFCF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0C50E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E5F67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4CBE719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548A4687">
            <w:pPr>
              <w:spacing w:before="0" w:after="0"/>
              <w:ind w:left="135"/>
              <w:jc w:val="left"/>
            </w:pPr>
          </w:p>
        </w:tc>
      </w:tr>
      <w:tr w14:paraId="10023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533FF9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167CD7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136AE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E4B4B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20A85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456C602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52AEC5B0">
            <w:pPr>
              <w:spacing w:before="0" w:after="0"/>
              <w:ind w:left="135"/>
              <w:jc w:val="left"/>
            </w:pPr>
          </w:p>
        </w:tc>
      </w:tr>
      <w:tr w14:paraId="0861B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7F42C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123AE4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315E29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60C7F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142B35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459CA59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54F957B4">
            <w:pPr>
              <w:spacing w:before="0" w:after="0"/>
              <w:ind w:left="135"/>
              <w:jc w:val="left"/>
            </w:pPr>
          </w:p>
        </w:tc>
      </w:tr>
      <w:tr w14:paraId="1B9EC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82BA0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499E85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80C82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4E246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B37BC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6991C6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E1324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"https://m.edsoo.ru/f2a2ae8c" \o "https://m.edsoo.ru/f2a2ae8c"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https://m.edsoo.ru/f2a2ae8c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BF1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207DE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730009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E3F27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132CD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E9561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41673CF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575472A1">
            <w:pPr>
              <w:spacing w:before="0" w:after="0"/>
              <w:ind w:left="135"/>
              <w:jc w:val="left"/>
            </w:pPr>
          </w:p>
        </w:tc>
      </w:tr>
      <w:tr w14:paraId="7A440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6A6884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4DFA8B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6F15A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4A84D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8BEA4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090D6B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7C478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"https://m.edsoo.ru/f2a2bf6c" \o "https://m.edsoo.ru/f2a2bf6c"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https://m.edsoo.ru/f2a2bf6c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776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4C004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13445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A0A14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48BF1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179ECF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0C78E5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47EA6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"https://m.edsoo.ru/f2a2c07a" \o "https://m.edsoo.ru/f2a2c07a"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https://m.edsoo.ru/f2a2c07a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7E9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0BE6B7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8A533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636E58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70F434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17049E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023687D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51A555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"https://m.edsoo.ru/f2a2c17e" \o "https://m.edsoo.ru/f2a2c17e"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1D3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2DB73A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14D0A0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E8271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C1F8B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6D228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061A33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D3F75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"https://m.edsoo.ru/f2a2c886" \o "https://m.edsoo.ru/f2a2c886"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https://m.edsoo.ru/f2a2c886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198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6EC089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B1241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5C34B0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2BA79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5DC817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F3D0F9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3FB2DD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"https://m.edsoo.ru/f2a2ca3e" \o "https://m.edsoo.ru/f2a2ca3e"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https://m.edsoo.ru/f2a2ca3e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C3B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CFFF4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4E90B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6F5459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8D9FF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6181D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0255B9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60D52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"https://m.edsoo.ru/f2a2cba6" \o "https://m.edsoo.ru/f2a2cba6"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https://m.edsoo.ru/f2a2cba6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CB2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65C199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7A1571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C4E8C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454E8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3595D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91E256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3EA7D0C8">
            <w:pPr>
              <w:spacing w:before="0" w:after="0"/>
              <w:ind w:left="135"/>
              <w:jc w:val="left"/>
            </w:pPr>
          </w:p>
        </w:tc>
      </w:tr>
      <w:tr w14:paraId="75DAF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6DEAE0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533E4A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44F608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30C8F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AEB43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9B8A89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E95674E">
            <w:pPr>
              <w:spacing w:before="0" w:after="0"/>
              <w:ind w:left="135"/>
              <w:jc w:val="left"/>
            </w:pPr>
          </w:p>
        </w:tc>
      </w:tr>
      <w:tr w14:paraId="18417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ECABC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54F733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3778E2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75E88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34E607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013D4CD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F77B237">
            <w:pPr>
              <w:spacing w:before="0" w:after="0"/>
              <w:ind w:left="135"/>
              <w:jc w:val="left"/>
            </w:pPr>
          </w:p>
        </w:tc>
      </w:tr>
      <w:tr w14:paraId="5E860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2F9DA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35A21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4AFB7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57EED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CC848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B9CB6C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73AE863">
            <w:pPr>
              <w:spacing w:before="0" w:after="0"/>
              <w:ind w:left="135"/>
              <w:jc w:val="left"/>
            </w:pPr>
          </w:p>
        </w:tc>
      </w:tr>
      <w:tr w14:paraId="239E9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A2A4C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5DCD5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42F72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6047A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7B058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337A7B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98792C6">
            <w:pPr>
              <w:spacing w:before="0" w:after="0"/>
              <w:ind w:left="135"/>
              <w:jc w:val="left"/>
            </w:pPr>
          </w:p>
        </w:tc>
      </w:tr>
      <w:tr w14:paraId="5EEFF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EE1EC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62D4D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67242D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25185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49476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8896B1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23FEFE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"https://m.edsoo.ru/f2a2ce30" \o "https://m.edsoo.ru/f2a2ce30"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https://m.edsoo.ru/f2a2ce30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666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56ECF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5399B9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7F6A7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46862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81FFF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D21820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254C77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"https://m.edsoo.ru/f2a2cf48" \o "https://m.edsoo.ru/f2a2cf48"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https://m.edsoo.ru/f2a2cf48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502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2EB718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3A552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64208F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48B54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2696D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62200F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9E86783">
            <w:pPr>
              <w:spacing w:before="0" w:after="0"/>
              <w:ind w:left="135"/>
              <w:jc w:val="left"/>
            </w:pPr>
          </w:p>
        </w:tc>
      </w:tr>
      <w:tr w14:paraId="6198E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CBB7E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70C4B7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6675BF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9681F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32BFE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7B2A38E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22D16963">
            <w:pPr>
              <w:spacing w:before="0" w:after="0"/>
              <w:ind w:left="135"/>
              <w:jc w:val="left"/>
            </w:pPr>
          </w:p>
        </w:tc>
      </w:tr>
      <w:tr w14:paraId="51792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0AA83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BC545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E846E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04C31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65001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006DBB3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1560468">
            <w:pPr>
              <w:spacing w:before="0" w:after="0"/>
              <w:ind w:left="135"/>
              <w:jc w:val="left"/>
            </w:pPr>
          </w:p>
        </w:tc>
      </w:tr>
      <w:tr w14:paraId="4C0D9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6608A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B5D3E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57AAE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D2276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9416C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5913D10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3EAFA8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"https://m.edsoo.ru/f2a2d830" \o "https://m.edsoo.ru/f2a2d830"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https://m.edsoo.ru/f2a2d830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28C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BA6F2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DD431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C83F8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698B5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54C3FB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76C219F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638079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"https://m.edsoo.ru/f2a2d984" \o "https://m.edsoo.ru/f2a2d984"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D9F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581845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6612D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6E977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F0682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4B163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85F635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22BC0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"https://m.edsoo.ru/f2a2dab0" \o "https://m.edsoo.ru/f2a2dab0"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https://m.edsoo.ru/f2a2dab0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D11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0AE59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2734B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763A4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754A4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72510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56497D4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55D112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"https://m.edsoo.ru/f2a2ddee" \o "https://m.edsoo.ru/f2a2ddee"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https://m.edsoo.ru/f2a2ddee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9ED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B39B4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7E0757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314372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71D86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A118E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43AE9B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69DE4C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"https://m.edsoo.ru/f2a2defc" \o "https://m.edsoo.ru/f2a2defc"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DFA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59503E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C422E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17458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151D7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80E33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0D64668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306711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"https://m.edsoo.ru/f2a2e384" \o "https://m.edsoo.ru/f2a2e384"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https://m.edsoo.ru/f2a2e384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3AB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76058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6510E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B2709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1A61D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57456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0C1FC48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5D665C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"https://m.edsoo.ru/f2a2e5f0" \o "https://m.edsoo.ru/f2a2e5f0"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https://m.edsoo.ru/f2a2e5f0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206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4EB55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84B9C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70E2F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5FB2C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E1A68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11B79F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6735D8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"https://m.edsoo.ru/f2a2e762" \o "https://m.edsoo.ru/f2a2e762"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https://m.edsoo.ru/f2a2e762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E98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24ADE0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146363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556389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A59E0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C3E8C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363DFD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71AB3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"https://m.edsoo.ru/f2a2eb90" \o "https://m.edsoo.ru/f2a2eb90"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799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56EC73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76BFFF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B440E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8B2B8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2482F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714F548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DAF52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"https://m.edsoo.ru/f2a2ecf8" \o "https://m.edsoo.ru/f2a2ecf8"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https://m.edsoo.ru/f2a2ecf8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125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597DB7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215AF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C9D56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8E454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EF2C3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A5DC72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2B938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"https://m.edsoo.ru/f2a2ee10" \o "https://m.edsoo.ru/f2a2ee10"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https://m.edsoo.ru/f2a2ee10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D4E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03B5FA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41F58E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41125B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9279F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5ECCA0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7015F0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DF660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"https://m.edsoo.ru/f2a2f248" \o "https://m.edsoo.ru/f2a2f248"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https://m.edsoo.ru/f2a2f248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1A7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6DA61A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5BD522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3BC6E8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0B5BD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F054C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ED2C85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2B7D0DD9">
            <w:pPr>
              <w:spacing w:before="0" w:after="0"/>
              <w:ind w:left="135"/>
              <w:jc w:val="left"/>
            </w:pPr>
          </w:p>
        </w:tc>
      </w:tr>
      <w:tr w14:paraId="7BBEE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76801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7AB70B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4D49BA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4F4C0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D3E7E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0A94A20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9C3C6FA">
            <w:pPr>
              <w:spacing w:before="0" w:after="0"/>
              <w:ind w:left="135"/>
              <w:jc w:val="left"/>
            </w:pPr>
          </w:p>
        </w:tc>
      </w:tr>
      <w:tr w14:paraId="57A40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E0319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EF806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8A006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721057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F4A58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0E04930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50C235E4">
            <w:pPr>
              <w:spacing w:before="0" w:after="0"/>
              <w:ind w:left="135"/>
              <w:jc w:val="left"/>
            </w:pPr>
          </w:p>
        </w:tc>
      </w:tr>
      <w:tr w14:paraId="0BC57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DE7AC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94826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5F4E1C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7AAC9A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1763D1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0500A13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DBDE21E">
            <w:pPr>
              <w:spacing w:before="0" w:after="0"/>
              <w:ind w:left="135"/>
              <w:jc w:val="left"/>
            </w:pPr>
          </w:p>
        </w:tc>
      </w:tr>
      <w:tr w14:paraId="6D6B2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2570D7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2C9A4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70EC2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AD64D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3C5458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2A6767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BBFD3B0">
            <w:pPr>
              <w:spacing w:before="0" w:after="0"/>
              <w:ind w:left="135"/>
              <w:jc w:val="left"/>
            </w:pPr>
          </w:p>
        </w:tc>
      </w:tr>
      <w:tr w14:paraId="50B1C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93714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E2FE1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619630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C5AC1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7554B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555EC85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35757C6B">
            <w:pPr>
              <w:spacing w:before="0" w:after="0"/>
              <w:ind w:left="135"/>
              <w:jc w:val="left"/>
            </w:pPr>
          </w:p>
        </w:tc>
      </w:tr>
      <w:tr w14:paraId="5E673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0E59F0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4BB0F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19878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995FA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90FA2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558557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ABF22E5">
            <w:pPr>
              <w:spacing w:before="0" w:after="0"/>
              <w:ind w:left="135"/>
              <w:jc w:val="left"/>
            </w:pPr>
          </w:p>
        </w:tc>
      </w:tr>
      <w:tr w14:paraId="37F20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2B69B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3EDC0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1CA39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A4F5E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8C426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7246935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6F6CF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"https://m.edsoo.ru/f2a3035a" \o "https://m.edsoo.ru/f2a3035a"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https://m.edsoo.ru/f2a3035a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653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FDE53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C9655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441FE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B50A8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5C6290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0AD16DC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54E28F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"https://m.edsoo.ru/f2a304c2" \o "https://m.edsoo.ru/f2a304c2"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https://m.edsoo.ru/f2a304c2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510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B7D4A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B5F40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36BCE5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C5435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D3780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211958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32640E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"https://m.edsoo.ru/f2a305e4" \o "https://m.edsoo.ru/f2a305e4"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https://m.edsoo.ru/f2a305e4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811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7A3BB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19618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CC019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8BEF3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D6944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5218A0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3E446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"https://m.edsoo.ru/f2a30706" \o "https://m.edsoo.ru/f2a30706"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https://m.edsoo.ru/f2a30706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6EE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610D74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181562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3475C5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13BF5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09A0F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A3CD2E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385D2907">
            <w:pPr>
              <w:spacing w:before="0" w:after="0"/>
              <w:ind w:left="135"/>
              <w:jc w:val="left"/>
            </w:pPr>
          </w:p>
        </w:tc>
      </w:tr>
      <w:tr w14:paraId="00D47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6ED194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56C371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081A8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E336E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F2ADB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56D8312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662867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"https://m.edsoo.ru/f2a30ca6" \o "https://m.edsoo.ru/f2a30ca6"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https://m.edsoo.ru/f2a30ca6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260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0E5E0C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7F3555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39C2D2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D9356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5234A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047FD0E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BE241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"https://m.edsoo.ru/f2a311d8" \o "https://m.edsoo.ru/f2a311d8"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https://m.edsoo.ru/f2a311d8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7D0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BE9FA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EA710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565D8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198E5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5A77C8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726DB73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56A54F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"https://m.edsoo.ru/f2a3178c" \o "https://m.edsoo.ru/f2a3178c"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https://m.edsoo.ru/f2a3178c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B8C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44714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66C40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0774E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033E3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0B20A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32D52D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68C1C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"https://m.edsoo.ru/f2a318ae" \o "https://m.edsoo.ru/f2a318ae"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65F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46401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2DE94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4AF096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BB574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9BF34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0E3A89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56645B4">
            <w:pPr>
              <w:spacing w:before="0" w:after="0"/>
              <w:ind w:left="135"/>
              <w:jc w:val="left"/>
            </w:pPr>
          </w:p>
        </w:tc>
      </w:tr>
      <w:tr w14:paraId="2BF91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536CE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5797D1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A6588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76271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F3EE4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5A03BF8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6EF21322">
            <w:pPr>
              <w:spacing w:before="0" w:after="0"/>
              <w:ind w:left="135"/>
              <w:jc w:val="left"/>
            </w:pPr>
          </w:p>
        </w:tc>
      </w:tr>
      <w:tr w14:paraId="16387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5DB4D9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10FE12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CDAF5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F7ABE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57F6C7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7BC1D9A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1CE03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"https://m.edsoo.ru/f2a319c6" \o "https://m.edsoo.ru/f2a319c6"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https://m.edsoo.ru/f2a319c6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3B1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26F323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48854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A5F05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65913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6768E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5B48C78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EBE87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"https://m.edsoo.ru/f2a31afc" \o "https://m.edsoo.ru/f2a31afc"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https://m.edsoo.ru/f2a31afc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751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365F6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ADFA4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DA5FA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5DDE6A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131B95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9453A5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79F51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"https://m.edsoo.ru/f2a3206a" \o "https://m.edsoo.ru/f2a3206a"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https://m.edsoo.ru/f2a3206a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4B1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9C96B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C1E67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63252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65218D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1C8BB3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08107E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6D2D4FE9">
            <w:pPr>
              <w:spacing w:before="0" w:after="0"/>
              <w:ind w:left="135"/>
              <w:jc w:val="left"/>
            </w:pPr>
          </w:p>
        </w:tc>
      </w:tr>
      <w:tr w14:paraId="73573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046BA8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CBC02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4DAC06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A5BA6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62FDA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3807AE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518A2A4">
            <w:pPr>
              <w:spacing w:before="0" w:after="0"/>
              <w:ind w:left="135"/>
              <w:jc w:val="left"/>
            </w:pPr>
          </w:p>
        </w:tc>
      </w:tr>
      <w:tr w14:paraId="3D701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55A921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FD58A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4CDBD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8FEA3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15595B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FE08C3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58F5A6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"https://m.edsoo.ru/f2a3252e" \o "https://m.edsoo.ru/f2a3252e"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https://m.edsoo.ru/f2a3252e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65A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1DB1D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9B223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499F6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7D0C15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3BA55F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A32002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9681D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"https://m.edsoo.ru/f2a321c8" \o "https://m.edsoo.ru/f2a321c8"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https://m.edsoo.ru/f2a321c8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321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72A952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13409C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BC88A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15D77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1B9546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B21DA8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30A8F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"https://m.edsoo.ru/f2a3234e" \o "https://m.edsoo.ru/f2a3234e"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https://m.edsoo.ru/f2a3234e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6FB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560A85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4326B5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525706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1839C0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6DECB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5668AAA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218F89B1">
            <w:pPr>
              <w:spacing w:before="0" w:after="0"/>
              <w:ind w:left="135"/>
              <w:jc w:val="left"/>
            </w:pPr>
          </w:p>
        </w:tc>
      </w:tr>
      <w:tr w14:paraId="423F6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2CF7E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CE5BA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C4115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723298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ECB01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502AA9F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5714D0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"https://m.edsoo.ru/f2a328f8" \o "https://m.edsoo.ru/f2a328f8"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https://m.edsoo.ru/f2a328f8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78C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675E7A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7B0353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7D3FFC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E5EF4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628B8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44A77E2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2191A9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"https://m.edsoo.ru/f2a32a9c" \o "https://m.edsoo.ru/f2a32a9c"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https://m.edsoo.ru/f2a32a9c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FA8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0400DB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19F677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76B32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E2D7F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00801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7DE038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C80ED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"https://m.edsoo.ru/f2a32bd2" \o "https://m.edsoo.ru/f2a32bd2"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https://m.edsoo.ru/f2a32bd2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31C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D831C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895E4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5EC4AA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07C2D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1CA96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47B1941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09A4E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"https://m.edsoo.ru/f2a3312c" \o "https://m.edsoo.ru/f2a3312c"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https://m.edsoo.ru/f2a3312c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F38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EE24C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C923B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32D997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0B57D4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7A4C5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471AFD8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6CBC80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"https://m.edsoo.ru/f2a33352" \o "https://m.edsoo.ru/f2a33352"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https://m.edsoo.ru/f2a33352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362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0EE2DE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7FEB7D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0A3D8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65074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DDBF8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4AD208C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5352D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"https://m.edsoo.ru/f2a33596" \o "https://m.edsoo.ru/f2a33596"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https://m.edsoo.ru/f2a33596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35A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3E33E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22E35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6CB437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7375EF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0893B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D95BED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B96D7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"https://m.edsoo.ru/f2a33780" \o "https://m.edsoo.ru/f2a33780"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https://m.edsoo.ru/f2a33780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EE8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3A3815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2E986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39B4FC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1A31B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C1804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DFE0D2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D5589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"https://m.edsoo.ru/f2a338b6" \o "https://m.edsoo.ru/f2a338b6"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https://m.edsoo.ru/f2a338b6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C00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6E87F2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0C47A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4D4554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E3796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5F9216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B6538A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3DC9AA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"https://m.edsoo.ru/f2a339ce" \o "https://m.edsoo.ru/f2a339ce"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https://m.edsoo.ru/f2a339ce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839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3A60C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29F032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663785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EAF7B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1E042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36A1BC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7D273A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"https://m.edsoo.ru/f2a33ad2" \o "https://m.edsoo.ru/f2a33ad2"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https://m.edsoo.ru/f2a33ad2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4FC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2ABE00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531743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6DA8BA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6628E9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B339E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E19B0A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32FF5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"https://m.edsoo.ru/f2a33bd6" \o "https://m.edsoo.ru/f2a33bd6"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https://m.edsoo.ru/f2a33bd6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715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29426E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67FEB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47CC8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78C4B7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045205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582BBF6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10903F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"https://m.edsoo.ru/f2a33f46" \o "https://m.edsoo.ru/f2a33f46"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D1F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6430D2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4038C7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44EE04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7D87F5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382D3E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48825C1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65D29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"https://m.edsoo.ru/f2a340b8" \o "https://m.edsoo.ru/f2a340b8"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https://m.edsoo.ru/f2a340b8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16D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5A78BE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E16FA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3A4C68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6DC188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77663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BBCF61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3FAF7D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"https://m.edsoo.ru/f2a3420c" \o "https://m.edsoo.ru/f2a3420c"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https://m.edsoo.ru/f2a3420c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FA5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5EEF9C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90FB9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1EB991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6E8904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43571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704716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4C41C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"https://m.edsoo.ru/f2a3432e" \o "https://m.edsoo.ru/f2a3432e"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https://m.edsoo.ru/f2a3432e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B4A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421F16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02A028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0BB9A3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76D16D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6C763E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2D3E85C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8CC71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"https://m.edsoo.ru/f2a34478" \o "https://m.edsoo.ru/f2a34478"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https://m.edsoo.ru/f2a34478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A0A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18B1EB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19270C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664187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651FE0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9444F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5DE400F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7ED174A">
            <w:pPr>
              <w:spacing w:before="0" w:after="0"/>
              <w:ind w:left="135"/>
              <w:jc w:val="left"/>
            </w:pPr>
          </w:p>
        </w:tc>
      </w:tr>
      <w:tr w14:paraId="730FD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0728BA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69EAD6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22A91F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4592C9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5290A4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669E79D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41C969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"https://m.edsoo.ru/f2a3482e" \o "https://m.edsoo.ru/f2a3482e"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https://m.edsoo.ru/f2a3482e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0F5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59A157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77A569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50A339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7EB97A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71697F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3AB9A3A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0B9DC6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"https://m.edsoo.ru/f2a34950" \o "https://m.edsoo.ru/f2a34950"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https://m.edsoo.ru/f2a34950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590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8" w:type="dxa"/>
            <w:noWrap w:val="0"/>
            <w:tcMar>
              <w:top w:w="50" w:type="dxa"/>
              <w:left w:w="100" w:type="dxa"/>
            </w:tcMar>
            <w:vAlign w:val="center"/>
          </w:tcPr>
          <w:p w14:paraId="0969EB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080" w:type="dxa"/>
            <w:noWrap w:val="0"/>
            <w:tcMar>
              <w:top w:w="50" w:type="dxa"/>
              <w:left w:w="100" w:type="dxa"/>
            </w:tcMar>
            <w:vAlign w:val="center"/>
          </w:tcPr>
          <w:p w14:paraId="33FCD9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noWrap w:val="0"/>
            <w:tcMar>
              <w:top w:w="50" w:type="dxa"/>
              <w:left w:w="100" w:type="dxa"/>
            </w:tcMar>
            <w:vAlign w:val="center"/>
          </w:tcPr>
          <w:p w14:paraId="51D213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272B88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226456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noWrap w:val="0"/>
            <w:tcMar>
              <w:top w:w="50" w:type="dxa"/>
              <w:left w:w="100" w:type="dxa"/>
            </w:tcMar>
            <w:vAlign w:val="center"/>
          </w:tcPr>
          <w:p w14:paraId="1A74A03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noWrap w:val="0"/>
            <w:tcMar>
              <w:top w:w="50" w:type="dxa"/>
              <w:left w:w="100" w:type="dxa"/>
            </w:tcMar>
            <w:vAlign w:val="center"/>
          </w:tcPr>
          <w:p w14:paraId="265421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"https://m.edsoo.ru/f2a34d2e" \o "https://m.edsoo.ru/f2a34d2e"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https://m.edsoo.ru/f2a34d2e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905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gridSpan w:val="2"/>
            <w:noWrap w:val="0"/>
            <w:tcMar>
              <w:top w:w="50" w:type="dxa"/>
              <w:left w:w="100" w:type="dxa"/>
            </w:tcMar>
            <w:vAlign w:val="center"/>
          </w:tcPr>
          <w:p w14:paraId="0B98A5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noWrap w:val="0"/>
            <w:tcMar>
              <w:top w:w="50" w:type="dxa"/>
              <w:left w:w="100" w:type="dxa"/>
            </w:tcMar>
            <w:vAlign w:val="center"/>
          </w:tcPr>
          <w:p w14:paraId="18C21D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noWrap w:val="0"/>
            <w:tcMar>
              <w:top w:w="50" w:type="dxa"/>
              <w:left w:w="100" w:type="dxa"/>
            </w:tcMar>
            <w:vAlign w:val="center"/>
          </w:tcPr>
          <w:p w14:paraId="319E56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noWrap w:val="0"/>
            <w:tcMar>
              <w:top w:w="50" w:type="dxa"/>
              <w:left w:w="100" w:type="dxa"/>
            </w:tcMar>
            <w:vAlign w:val="center"/>
          </w:tcPr>
          <w:p w14:paraId="495DE9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noWrap w:val="0"/>
            <w:tcMar>
              <w:top w:w="50" w:type="dxa"/>
              <w:left w:w="100" w:type="dxa"/>
            </w:tcMar>
            <w:vAlign w:val="center"/>
          </w:tcPr>
          <w:p w14:paraId="74A90B46">
            <w:pPr>
              <w:jc w:val="left"/>
            </w:pPr>
          </w:p>
        </w:tc>
      </w:tr>
    </w:tbl>
    <w:p w14:paraId="443B20CD">
      <w:pPr>
        <w:sectPr>
          <w:pgSz w:w="16383" w:h="11906" w:orient="landscape"/>
          <w:pgMar w:top="1134" w:right="850" w:bottom="1134" w:left="1701" w:header="709" w:footer="709" w:gutter="0"/>
          <w:cols w:space="1701" w:num="1"/>
          <w:docGrid w:linePitch="360" w:charSpace="0"/>
        </w:sectPr>
      </w:pPr>
    </w:p>
    <w:bookmarkEnd w:id="27"/>
    <w:p w14:paraId="6108BF02">
      <w:pPr>
        <w:sectPr>
          <w:pgSz w:w="16383" w:h="11906" w:orient="landscape"/>
          <w:pgMar w:top="1134" w:right="850" w:bottom="1134" w:left="1701" w:header="709" w:footer="709" w:gutter="0"/>
          <w:cols w:space="1701" w:num="1"/>
          <w:docGrid w:linePitch="360" w:charSpace="0"/>
        </w:sectPr>
      </w:pPr>
      <w:bookmarkStart w:id="28" w:name="block-26970300"/>
      <w:bookmarkEnd w:id="28"/>
    </w:p>
    <w:p w14:paraId="37782E62">
      <w:pPr>
        <w:spacing w:before="0" w:after="0"/>
        <w:ind w:left="120"/>
        <w:jc w:val="left"/>
      </w:pPr>
      <w:bookmarkStart w:id="29" w:name="block-26970306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7E10B285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6131A152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 w14:paraId="63DF13B4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 w14:paraId="008F9F3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42D9D7FF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1B7FBD73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 w14:paraId="3D6851F4">
      <w:pPr>
        <w:spacing w:before="0" w:after="0"/>
        <w:ind w:left="120"/>
        <w:jc w:val="left"/>
      </w:pPr>
    </w:p>
    <w:p w14:paraId="1916631D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5F8AC524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bookmarkEnd w:id="29"/>
    <w:p w14:paraId="754AD81B">
      <w:pPr>
        <w:sectPr>
          <w:pgSz w:w="11906" w:h="16383"/>
          <w:pgMar w:top="1134" w:right="850" w:bottom="1134" w:left="1701" w:header="709" w:footer="709" w:gutter="0"/>
          <w:cols w:space="1701" w:num="1"/>
          <w:docGrid w:linePitch="360" w:charSpace="0"/>
        </w:sectPr>
      </w:pPr>
      <w:bookmarkStart w:id="30" w:name="block-26970306"/>
      <w:bookmarkEnd w:id="30"/>
    </w:p>
    <w:p w14:paraId="1F790E01"/>
    <w:sectPr>
      <w:pgSz w:w="11907" w:h="16839"/>
      <w:pgMar w:top="1440" w:right="1440" w:bottom="1440" w:left="1440" w:header="709" w:footer="709" w:gutter="0"/>
      <w:cols w:space="1701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F7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7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8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8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7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8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9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Hyperlink"/>
    <w:basedOn w:val="11"/>
    <w:unhideWhenUsed/>
    <w:uiPriority w:val="99"/>
    <w:rPr>
      <w:color w:val="0000FF" w:themeColor="hyperlink"/>
      <w:u w:val="single"/>
    </w:rPr>
  </w:style>
  <w:style w:type="paragraph" w:styleId="17">
    <w:name w:val="Normal Indent"/>
    <w:basedOn w:val="1"/>
    <w:unhideWhenUsed/>
    <w:uiPriority w:val="99"/>
    <w:pPr>
      <w:ind w:left="720"/>
    </w:pPr>
  </w:style>
  <w:style w:type="paragraph" w:styleId="18">
    <w:name w:val="endnote text"/>
    <w:basedOn w:val="1"/>
    <w:link w:val="175"/>
    <w:semiHidden/>
    <w:unhideWhenUsed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20">
    <w:name w:val="footnote text"/>
    <w:basedOn w:val="1"/>
    <w:link w:val="174"/>
    <w:semiHidden/>
    <w:unhideWhenUsed/>
    <w:uiPriority w:val="99"/>
    <w:pPr>
      <w:spacing w:after="40" w:line="240" w:lineRule="auto"/>
    </w:pPr>
    <w:rPr>
      <w:sz w:val="18"/>
    </w:rPr>
  </w:style>
  <w:style w:type="paragraph" w:styleId="21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2">
    <w:name w:val="header"/>
    <w:basedOn w:val="1"/>
    <w:link w:val="177"/>
    <w:unhideWhenUsed/>
    <w:uiPriority w:val="99"/>
    <w:pPr>
      <w:tabs>
        <w:tab w:val="center" w:pos="4680"/>
        <w:tab w:val="right" w:pos="9360"/>
      </w:tabs>
    </w:pPr>
  </w:style>
  <w:style w:type="paragraph" w:styleId="23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4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5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6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7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8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9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3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31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2">
    <w:name w:val="Title"/>
    <w:basedOn w:val="1"/>
    <w:next w:val="1"/>
    <w:link w:val="18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33">
    <w:name w:val="footer"/>
    <w:basedOn w:val="1"/>
    <w:link w:val="4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4">
    <w:name w:val="Subtitle"/>
    <w:basedOn w:val="1"/>
    <w:next w:val="1"/>
    <w:link w:val="18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7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8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9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0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1">
    <w:name w:val="List Paragraph"/>
    <w:basedOn w:val="1"/>
    <w:qFormat/>
    <w:uiPriority w:val="34"/>
    <w:pPr>
      <w:ind w:left="720"/>
      <w:contextualSpacing/>
    </w:pPr>
  </w:style>
  <w:style w:type="paragraph" w:styleId="42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43">
    <w:name w:val="Quote"/>
    <w:basedOn w:val="1"/>
    <w:next w:val="1"/>
    <w:link w:val="44"/>
    <w:qFormat/>
    <w:uiPriority w:val="29"/>
    <w:pPr>
      <w:ind w:left="720" w:right="720"/>
    </w:pPr>
    <w:rPr>
      <w:i/>
    </w:rPr>
  </w:style>
  <w:style w:type="character" w:customStyle="1" w:styleId="44">
    <w:name w:val="Quote Char"/>
    <w:link w:val="43"/>
    <w:uiPriority w:val="29"/>
    <w:rPr>
      <w:i/>
    </w:rPr>
  </w:style>
  <w:style w:type="paragraph" w:styleId="45">
    <w:name w:val="Intense Quote"/>
    <w:basedOn w:val="1"/>
    <w:next w:val="1"/>
    <w:link w:val="4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6">
    <w:name w:val="Intense Quote Char"/>
    <w:link w:val="45"/>
    <w:qFormat/>
    <w:uiPriority w:val="30"/>
    <w:rPr>
      <w:i/>
    </w:rPr>
  </w:style>
  <w:style w:type="character" w:customStyle="1" w:styleId="47">
    <w:name w:val="Footer Char"/>
    <w:basedOn w:val="11"/>
    <w:link w:val="33"/>
    <w:uiPriority w:val="99"/>
  </w:style>
  <w:style w:type="character" w:customStyle="1" w:styleId="48">
    <w:name w:val="Caption Char"/>
    <w:link w:val="33"/>
    <w:qFormat/>
    <w:uiPriority w:val="99"/>
  </w:style>
  <w:style w:type="table" w:customStyle="1" w:styleId="49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1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2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3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4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5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6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57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58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59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0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1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2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3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4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5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6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7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8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9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1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2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3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4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5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6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78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4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85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86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87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88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89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0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1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2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3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4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95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96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97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8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9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0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1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2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3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4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5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06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07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08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09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0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1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3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4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5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16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17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18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9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0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1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2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3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4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25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6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7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8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9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0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1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2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3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4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35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36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37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38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39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0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1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2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3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4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45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46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47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8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9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0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1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2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3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4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5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6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7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8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9">
    <w:name w:val="Lined - Accent 6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0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2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3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4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5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6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7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8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69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0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1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2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3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4">
    <w:name w:val="Footnote Text Char"/>
    <w:link w:val="20"/>
    <w:uiPriority w:val="99"/>
    <w:rPr>
      <w:sz w:val="18"/>
    </w:rPr>
  </w:style>
  <w:style w:type="character" w:customStyle="1" w:styleId="175">
    <w:name w:val="Endnote Text Char"/>
    <w:link w:val="18"/>
    <w:uiPriority w:val="99"/>
    <w:rPr>
      <w:sz w:val="20"/>
    </w:rPr>
  </w:style>
  <w:style w:type="paragraph" w:customStyle="1" w:styleId="176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77">
    <w:name w:val="Header Char"/>
    <w:basedOn w:val="11"/>
    <w:link w:val="22"/>
    <w:uiPriority w:val="99"/>
  </w:style>
  <w:style w:type="character" w:customStyle="1" w:styleId="17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79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80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81">
    <w:name w:val="Heading 4 Char"/>
    <w:basedOn w:val="11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82">
    <w:name w:val="Subtitle Char"/>
    <w:basedOn w:val="11"/>
    <w:link w:val="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183">
    <w:name w:val="Title Char"/>
    <w:basedOn w:val="11"/>
    <w:link w:val="3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51</Pages>
  <TotalTime>4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2024-10-02T19:02:56Z</dcterms:created>
  <dc:creator>Acer</dc:creator>
  <cp:lastModifiedBy>Acer</cp:lastModifiedBy>
  <dcterms:modified xsi:type="dcterms:W3CDTF">2024-10-02T19:08:19Z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9A8EFF004AFB4FEEBED23DD4F526B535_12</vt:lpwstr>
  </property>
</Properties>
</file>